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368D9" w14:textId="70263637" w:rsidR="00D245AB" w:rsidRDefault="00371AE6">
      <w:pPr>
        <w:spacing w:after="80" w:line="240" w:lineRule="auto"/>
        <w:jc w:val="center"/>
        <w:rPr>
          <w:lang w:eastAsia="ja-JP"/>
        </w:rPr>
      </w:pPr>
      <w:r>
        <w:rPr>
          <w:rFonts w:hint="eastAsia"/>
          <w:b/>
          <w:sz w:val="28"/>
          <w:lang w:eastAsia="ja-JP"/>
        </w:rPr>
        <w:t>自由テーマによる</w:t>
      </w:r>
      <w:r w:rsidR="003A3039">
        <w:rPr>
          <w:b/>
          <w:sz w:val="28"/>
          <w:lang w:eastAsia="ja-JP"/>
        </w:rPr>
        <w:t>提案タイプ</w:t>
      </w:r>
      <w:r w:rsidR="007056AB">
        <w:rPr>
          <w:rFonts w:hint="eastAsia"/>
          <w:b/>
          <w:sz w:val="28"/>
          <w:lang w:eastAsia="ja-JP"/>
        </w:rPr>
        <w:t xml:space="preserve">　</w:t>
      </w:r>
      <w:r w:rsidR="003A3039">
        <w:rPr>
          <w:b/>
          <w:sz w:val="28"/>
          <w:lang w:eastAsia="ja-JP"/>
        </w:rPr>
        <w:t>提案シート</w:t>
      </w:r>
    </w:p>
    <w:p w14:paraId="4540AAFE" w14:textId="56653429" w:rsidR="00FB19BF" w:rsidRPr="00FB19BF" w:rsidRDefault="003A3039" w:rsidP="00FB19BF">
      <w:pPr>
        <w:spacing w:after="160" w:line="240" w:lineRule="auto"/>
        <w:jc w:val="right"/>
      </w:pPr>
      <w:proofErr w:type="spellStart"/>
      <w:r>
        <w:t>提案日：令和</w:t>
      </w:r>
      <w:proofErr w:type="spellEnd"/>
      <w:r>
        <w:t xml:space="preserve">　　年　　月　　日</w:t>
      </w:r>
    </w:p>
    <w:p w14:paraId="49BA1901" w14:textId="77777777" w:rsidR="00663EE9" w:rsidRDefault="00663EE9" w:rsidP="00663EE9">
      <w:pPr>
        <w:spacing w:after="0" w:line="240" w:lineRule="auto"/>
        <w:rPr>
          <w:sz w:val="24"/>
        </w:rPr>
      </w:pPr>
      <w:r>
        <w:rPr>
          <w:rFonts w:hint="eastAsia"/>
          <w:sz w:val="24"/>
        </w:rPr>
        <w:t>【　提 案 内 容　】</w:t>
      </w:r>
    </w:p>
    <w:tbl>
      <w:tblPr>
        <w:tblW w:w="10194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4"/>
        <w:gridCol w:w="7650"/>
      </w:tblGrid>
      <w:tr w:rsidR="007056AB" w:rsidRPr="00F46A87" w14:paraId="19776537" w14:textId="77777777" w:rsidTr="00F63D2F">
        <w:trPr>
          <w:trHeight w:val="546"/>
        </w:trPr>
        <w:tc>
          <w:tcPr>
            <w:tcW w:w="2544" w:type="dxa"/>
            <w:vAlign w:val="center"/>
          </w:tcPr>
          <w:p w14:paraId="0590E39A" w14:textId="0359B4DC" w:rsidR="007056AB" w:rsidRPr="00F46A87" w:rsidRDefault="007056AB" w:rsidP="00F46A87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テーマ名</w:t>
            </w:r>
          </w:p>
        </w:tc>
        <w:tc>
          <w:tcPr>
            <w:tcW w:w="7650" w:type="dxa"/>
            <w:vAlign w:val="center"/>
          </w:tcPr>
          <w:p w14:paraId="7CB7279B" w14:textId="2FCA912A" w:rsidR="007056AB" w:rsidRPr="007056AB" w:rsidRDefault="007056AB" w:rsidP="007056AB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 w:val="24"/>
                <w:szCs w:val="20"/>
                <w:lang w:eastAsia="ja-JP"/>
              </w:rPr>
            </w:pPr>
          </w:p>
        </w:tc>
      </w:tr>
      <w:tr w:rsidR="00F46A87" w:rsidRPr="00F46A87" w14:paraId="174ED660" w14:textId="77777777" w:rsidTr="003764C3">
        <w:trPr>
          <w:trHeight w:val="450"/>
        </w:trPr>
        <w:tc>
          <w:tcPr>
            <w:tcW w:w="2544" w:type="dxa"/>
            <w:vMerge w:val="restart"/>
          </w:tcPr>
          <w:p w14:paraId="1472A4DB" w14:textId="0596F3DF" w:rsidR="00F46A87" w:rsidRPr="00F46A87" w:rsidRDefault="007056AB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提案</w:t>
            </w:r>
            <w:r w:rsidR="00F46A87" w:rsidRPr="00F46A87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事業者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等の</w:t>
            </w:r>
            <w:r w:rsidR="00F46A87" w:rsidRPr="00F46A87">
              <w:rPr>
                <w:rFonts w:ascii="ＭＳ 明朝" w:eastAsia="ＭＳ 明朝" w:hAnsi="ＭＳ 明朝" w:cs="Times New Roman" w:hint="eastAsia"/>
                <w:b/>
                <w:bCs/>
                <w:color w:val="000000"/>
                <w:kern w:val="2"/>
                <w:sz w:val="20"/>
                <w:szCs w:val="21"/>
                <w:lang w:eastAsia="ja-JP"/>
              </w:rPr>
              <w:t>情報</w:t>
            </w:r>
          </w:p>
          <w:p w14:paraId="0D2B300A" w14:textId="0B165322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tcBorders>
              <w:bottom w:val="dotted" w:sz="4" w:space="0" w:color="auto"/>
            </w:tcBorders>
            <w:vAlign w:val="center"/>
          </w:tcPr>
          <w:p w14:paraId="4CDEB83D" w14:textId="77777777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58"/>
                <w:szCs w:val="20"/>
                <w:fitText w:val="840" w:id="-414518266"/>
                <w:lang w:eastAsia="ja-JP"/>
              </w:rPr>
              <w:t>名　称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2"/>
                <w:szCs w:val="20"/>
                <w:fitText w:val="840" w:id="-414518266"/>
                <w:lang w:eastAsia="ja-JP"/>
              </w:rPr>
              <w:t>：</w:t>
            </w:r>
          </w:p>
        </w:tc>
      </w:tr>
      <w:tr w:rsidR="00F46A87" w:rsidRPr="00F46A87" w14:paraId="5464FA9D" w14:textId="77777777" w:rsidTr="003764C3">
        <w:trPr>
          <w:trHeight w:val="527"/>
        </w:trPr>
        <w:tc>
          <w:tcPr>
            <w:tcW w:w="2544" w:type="dxa"/>
            <w:vMerge/>
          </w:tcPr>
          <w:p w14:paraId="4682EF06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18A454" w14:textId="77777777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35"/>
                <w:szCs w:val="20"/>
                <w:fitText w:val="840" w:id="-414518265"/>
                <w:lang w:eastAsia="ja-JP"/>
              </w:rPr>
              <w:t>所在地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zCs w:val="20"/>
                <w:fitText w:val="840" w:id="-414518265"/>
                <w:lang w:eastAsia="ja-JP"/>
              </w:rPr>
              <w:t>：</w:t>
            </w:r>
          </w:p>
        </w:tc>
      </w:tr>
      <w:tr w:rsidR="00F46A87" w:rsidRPr="00F46A87" w14:paraId="15CDAF05" w14:textId="77777777" w:rsidTr="003764C3">
        <w:trPr>
          <w:trHeight w:val="549"/>
        </w:trPr>
        <w:tc>
          <w:tcPr>
            <w:tcW w:w="2544" w:type="dxa"/>
            <w:vMerge/>
          </w:tcPr>
          <w:p w14:paraId="40EF398B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F618A" w14:textId="77777777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1"/>
                <w:w w:val="88"/>
                <w:szCs w:val="20"/>
                <w:fitText w:val="840" w:id="-414518264"/>
                <w:lang w:eastAsia="ja-JP"/>
              </w:rPr>
              <w:t>代表者名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5"/>
                <w:w w:val="88"/>
                <w:szCs w:val="20"/>
                <w:fitText w:val="840" w:id="-414518264"/>
                <w:lang w:eastAsia="ja-JP"/>
              </w:rPr>
              <w:t>：</w:t>
            </w:r>
          </w:p>
        </w:tc>
      </w:tr>
      <w:tr w:rsidR="00F46A87" w:rsidRPr="00F46A87" w14:paraId="43F7D10E" w14:textId="77777777" w:rsidTr="003764C3">
        <w:trPr>
          <w:trHeight w:val="429"/>
        </w:trPr>
        <w:tc>
          <w:tcPr>
            <w:tcW w:w="2544" w:type="dxa"/>
            <w:vMerge/>
          </w:tcPr>
          <w:p w14:paraId="0EC01C06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FD769" w14:textId="620043B9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35"/>
                <w:szCs w:val="20"/>
                <w:fitText w:val="840" w:id="-414518261"/>
                <w:lang w:eastAsia="ja-JP"/>
              </w:rPr>
              <w:t>担当者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zCs w:val="20"/>
                <w:fitText w:val="840" w:id="-414518261"/>
                <w:lang w:eastAsia="ja-JP"/>
              </w:rPr>
              <w:t>：</w:t>
            </w:r>
          </w:p>
        </w:tc>
      </w:tr>
      <w:tr w:rsidR="00F46A87" w:rsidRPr="00F46A87" w14:paraId="4DD91132" w14:textId="77777777" w:rsidTr="003764C3">
        <w:trPr>
          <w:trHeight w:val="420"/>
        </w:trPr>
        <w:tc>
          <w:tcPr>
            <w:tcW w:w="2544" w:type="dxa"/>
            <w:vMerge/>
          </w:tcPr>
          <w:p w14:paraId="151BCDF2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B877CE" w14:textId="3F3300E6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58"/>
                <w:szCs w:val="20"/>
                <w:fitText w:val="840" w:id="-414518263"/>
                <w:lang w:eastAsia="ja-JP"/>
              </w:rPr>
              <w:t>電　話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2"/>
                <w:szCs w:val="20"/>
                <w:fitText w:val="840" w:id="-414518263"/>
                <w:lang w:eastAsia="ja-JP"/>
              </w:rPr>
              <w:t>：</w:t>
            </w:r>
          </w:p>
        </w:tc>
      </w:tr>
      <w:tr w:rsidR="00F46A87" w:rsidRPr="00F46A87" w14:paraId="60D395DE" w14:textId="77777777" w:rsidTr="003764C3">
        <w:trPr>
          <w:trHeight w:val="420"/>
        </w:trPr>
        <w:tc>
          <w:tcPr>
            <w:tcW w:w="2544" w:type="dxa"/>
            <w:vMerge/>
          </w:tcPr>
          <w:p w14:paraId="1B759291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color w:val="000000"/>
                <w:kern w:val="2"/>
                <w:sz w:val="20"/>
                <w:szCs w:val="21"/>
                <w:lang w:eastAsia="ja-JP"/>
              </w:rPr>
            </w:pPr>
          </w:p>
        </w:tc>
        <w:tc>
          <w:tcPr>
            <w:tcW w:w="7650" w:type="dxa"/>
            <w:tcBorders>
              <w:top w:val="dotted" w:sz="4" w:space="0" w:color="auto"/>
            </w:tcBorders>
            <w:vAlign w:val="center"/>
          </w:tcPr>
          <w:p w14:paraId="088491A1" w14:textId="2946035C" w:rsidR="00F46A87" w:rsidRPr="00F46A87" w:rsidRDefault="00F46A87" w:rsidP="00F46A87">
            <w:pPr>
              <w:widowControl w:val="0"/>
              <w:spacing w:after="0" w:line="240" w:lineRule="auto"/>
              <w:jc w:val="both"/>
              <w:rPr>
                <w:rFonts w:ascii="HGPｺﾞｼｯｸM" w:eastAsia="HGPｺﾞｼｯｸM" w:hAnsi="HGPｺﾞｼｯｸM" w:cs="Times New Roman"/>
                <w:color w:val="000000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27"/>
                <w:szCs w:val="20"/>
                <w:fitText w:val="840" w:id="-414518262"/>
                <w:lang w:eastAsia="ja-JP"/>
              </w:rPr>
              <w:t>E-mail</w:t>
            </w:r>
            <w:r w:rsidRPr="00F46A87">
              <w:rPr>
                <w:rFonts w:ascii="HGPｺﾞｼｯｸM" w:eastAsia="HGPｺﾞｼｯｸM" w:hAnsi="HGPｺﾞｼｯｸM" w:cs="Times New Roman" w:hint="eastAsia"/>
                <w:color w:val="000000"/>
                <w:spacing w:val="6"/>
                <w:szCs w:val="20"/>
                <w:fitText w:val="840" w:id="-414518262"/>
                <w:lang w:eastAsia="ja-JP"/>
              </w:rPr>
              <w:t>：</w:t>
            </w:r>
          </w:p>
        </w:tc>
      </w:tr>
      <w:tr w:rsidR="00F46A87" w:rsidRPr="00F46A87" w14:paraId="418EB14D" w14:textId="77777777" w:rsidTr="003764C3">
        <w:trPr>
          <w:trHeight w:val="5386"/>
        </w:trPr>
        <w:tc>
          <w:tcPr>
            <w:tcW w:w="2544" w:type="dxa"/>
          </w:tcPr>
          <w:p w14:paraId="4419B254" w14:textId="77777777" w:rsidR="003764C3" w:rsidRPr="003764C3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提案内容</w:t>
            </w:r>
          </w:p>
          <w:p w14:paraId="30295152" w14:textId="54470863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kern w:val="2"/>
                <w:sz w:val="20"/>
                <w:szCs w:val="21"/>
                <w:lang w:eastAsia="ja-JP"/>
              </w:rPr>
              <w:t>（できるだけ具体的に記載ください。）</w:t>
            </w:r>
          </w:p>
          <w:p w14:paraId="3C21914E" w14:textId="77777777" w:rsidR="00F46A87" w:rsidRPr="00F46A87" w:rsidRDefault="00F46A87" w:rsidP="003764C3">
            <w:pPr>
              <w:widowControl w:val="0"/>
              <w:spacing w:after="0" w:line="240" w:lineRule="auto"/>
              <w:ind w:left="200" w:hangingChars="100" w:hanging="200"/>
              <w:jc w:val="both"/>
              <w:rPr>
                <w:rFonts w:ascii="ＭＳ 明朝" w:eastAsia="ＭＳ 明朝" w:hAnsi="ＭＳ 明朝" w:cs="Times New Roman"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kern w:val="2"/>
                <w:sz w:val="20"/>
                <w:szCs w:val="21"/>
                <w:lang w:eastAsia="ja-JP"/>
              </w:rPr>
              <w:t>※記載に代えて企画書等を添付いただくことも可能です。</w:t>
            </w:r>
          </w:p>
        </w:tc>
        <w:tc>
          <w:tcPr>
            <w:tcW w:w="7650" w:type="dxa"/>
          </w:tcPr>
          <w:p w14:paraId="6ED020FE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</w:p>
        </w:tc>
      </w:tr>
      <w:tr w:rsidR="00F46A87" w:rsidRPr="00F46A87" w14:paraId="6EA45C87" w14:textId="77777777" w:rsidTr="003764C3">
        <w:trPr>
          <w:trHeight w:val="1105"/>
        </w:trPr>
        <w:tc>
          <w:tcPr>
            <w:tcW w:w="2544" w:type="dxa"/>
          </w:tcPr>
          <w:p w14:paraId="1A34A8B9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参考資料</w:t>
            </w:r>
          </w:p>
        </w:tc>
        <w:tc>
          <w:tcPr>
            <w:tcW w:w="7650" w:type="dxa"/>
          </w:tcPr>
          <w:p w14:paraId="71397B33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kern w:val="2"/>
                <w:szCs w:val="20"/>
                <w:lang w:eastAsia="ja-JP"/>
              </w:rPr>
              <w:t>・</w:t>
            </w:r>
          </w:p>
          <w:p w14:paraId="453843FF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kern w:val="2"/>
                <w:szCs w:val="20"/>
                <w:lang w:eastAsia="ja-JP"/>
              </w:rPr>
              <w:t>・</w:t>
            </w:r>
          </w:p>
          <w:p w14:paraId="1A9559D7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  <w:r w:rsidRPr="00F46A87">
              <w:rPr>
                <w:rFonts w:ascii="HGPｺﾞｼｯｸM" w:eastAsia="HGPｺﾞｼｯｸM" w:hAnsi="HGPｺﾞｼｯｸM" w:cs="Times New Roman" w:hint="eastAsia"/>
                <w:kern w:val="2"/>
                <w:szCs w:val="20"/>
                <w:lang w:eastAsia="ja-JP"/>
              </w:rPr>
              <w:t>・</w:t>
            </w:r>
          </w:p>
        </w:tc>
      </w:tr>
      <w:tr w:rsidR="00F46A87" w:rsidRPr="00F46A87" w14:paraId="56D9A203" w14:textId="77777777" w:rsidTr="003764C3">
        <w:trPr>
          <w:trHeight w:val="1299"/>
        </w:trPr>
        <w:tc>
          <w:tcPr>
            <w:tcW w:w="2544" w:type="dxa"/>
          </w:tcPr>
          <w:p w14:paraId="327E9590" w14:textId="77777777" w:rsidR="00F46A87" w:rsidRPr="00F46A87" w:rsidRDefault="00F46A87" w:rsidP="003764C3">
            <w:pPr>
              <w:widowControl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b/>
                <w:bCs/>
                <w:kern w:val="2"/>
                <w:sz w:val="20"/>
                <w:szCs w:val="21"/>
                <w:lang w:eastAsia="ja-JP"/>
              </w:rPr>
            </w:pPr>
            <w:r w:rsidRPr="00F46A87">
              <w:rPr>
                <w:rFonts w:ascii="ＭＳ 明朝" w:eastAsia="ＭＳ 明朝" w:hAnsi="ＭＳ 明朝" w:cs="Times New Roman" w:hint="eastAsia"/>
                <w:b/>
                <w:bCs/>
                <w:kern w:val="2"/>
                <w:sz w:val="20"/>
                <w:szCs w:val="21"/>
                <w:lang w:eastAsia="ja-JP"/>
              </w:rPr>
              <w:t>備考</w:t>
            </w:r>
          </w:p>
        </w:tc>
        <w:tc>
          <w:tcPr>
            <w:tcW w:w="7650" w:type="dxa"/>
          </w:tcPr>
          <w:p w14:paraId="3D3C8C28" w14:textId="77777777" w:rsidR="00F46A87" w:rsidRPr="00F46A87" w:rsidRDefault="00F46A87" w:rsidP="00F46A87">
            <w:pPr>
              <w:widowControl w:val="0"/>
              <w:spacing w:after="0" w:line="240" w:lineRule="auto"/>
              <w:rPr>
                <w:rFonts w:ascii="HGPｺﾞｼｯｸM" w:eastAsia="HGPｺﾞｼｯｸM" w:hAnsi="HGPｺﾞｼｯｸM" w:cs="Times New Roman"/>
                <w:kern w:val="2"/>
                <w:szCs w:val="20"/>
                <w:lang w:eastAsia="ja-JP"/>
              </w:rPr>
            </w:pPr>
          </w:p>
        </w:tc>
      </w:tr>
    </w:tbl>
    <w:p w14:paraId="3D4EA34C" w14:textId="0C940266" w:rsidR="00663EE9" w:rsidRDefault="00663EE9" w:rsidP="00663EE9"/>
    <w:p w14:paraId="43D5685B" w14:textId="02399525" w:rsidR="004F5C74" w:rsidRDefault="007056AB" w:rsidP="00F46A87">
      <w:pPr>
        <w:rPr>
          <w:lang w:eastAsia="ja-JP"/>
        </w:rPr>
      </w:pPr>
      <w:sdt>
        <w:sdtPr>
          <w:rPr>
            <w:rFonts w:hint="eastAsia"/>
            <w:sz w:val="22"/>
            <w:szCs w:val="32"/>
          </w:rPr>
          <w:id w:val="232670529"/>
          <w14:checkbox>
            <w14:checked w14:val="0"/>
            <w14:checkedState w14:val="00FE" w14:font="Wingdings"/>
            <w14:uncheckedState w14:val="00A8" w14:font="Wingdings"/>
          </w14:checkbox>
        </w:sdtPr>
        <w:sdtEndPr>
          <w:rPr>
            <w:rFonts w:hint="default"/>
          </w:rPr>
        </w:sdtEndPr>
        <w:sdtContent>
          <w:r w:rsidR="003764C3">
            <w:rPr>
              <w:sz w:val="22"/>
              <w:szCs w:val="32"/>
            </w:rPr>
            <w:sym w:font="Wingdings" w:char="F0A8"/>
          </w:r>
        </w:sdtContent>
      </w:sdt>
      <w:r w:rsidR="00663EE9">
        <w:rPr>
          <w:rFonts w:hint="eastAsia"/>
          <w:lang w:eastAsia="ja-JP"/>
        </w:rPr>
        <w:t>日向市公民連携ガイドラインの内容に同意したうえで、提案を行います。</w:t>
      </w:r>
      <w:r w:rsidR="00F46A87">
        <w:rPr>
          <w:rFonts w:hint="eastAsia"/>
          <w:lang w:eastAsia="ja-JP"/>
        </w:rPr>
        <w:t>（</w:t>
      </w:r>
      <w:r w:rsidR="00F46A87">
        <w:rPr>
          <w:rFonts w:ascii="Segoe UI Emoji" w:hAnsi="Segoe UI Emoji" w:cs="Segoe UI Emoji" w:hint="eastAsia"/>
          <w:lang w:eastAsia="ja-JP"/>
        </w:rPr>
        <w:t>✓を入れてください。）</w:t>
      </w:r>
    </w:p>
    <w:sectPr w:rsidR="004F5C74" w:rsidSect="00FB19BF">
      <w:footerReference w:type="default" r:id="rId8"/>
      <w:headerReference w:type="first" r:id="rId9"/>
      <w:pgSz w:w="11906" w:h="16838"/>
      <w:pgMar w:top="850" w:right="850" w:bottom="850" w:left="85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405C" w14:textId="77777777" w:rsidR="003A3039" w:rsidRDefault="003A3039" w:rsidP="003A3039">
      <w:pPr>
        <w:spacing w:after="0" w:line="240" w:lineRule="auto"/>
      </w:pPr>
      <w:r>
        <w:separator/>
      </w:r>
    </w:p>
  </w:endnote>
  <w:endnote w:type="continuationSeparator" w:id="0">
    <w:p w14:paraId="1495055D" w14:textId="77777777" w:rsidR="003A3039" w:rsidRDefault="003A3039" w:rsidP="003A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109787"/>
      <w:docPartObj>
        <w:docPartGallery w:val="Page Numbers (Bottom of Page)"/>
        <w:docPartUnique/>
      </w:docPartObj>
    </w:sdtPr>
    <w:sdtEndPr/>
    <w:sdtContent>
      <w:p w14:paraId="662F801F" w14:textId="6C316684" w:rsidR="003A3039" w:rsidRDefault="003A3039" w:rsidP="003A30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136A9" w14:textId="77777777" w:rsidR="003A3039" w:rsidRDefault="003A3039" w:rsidP="003A3039">
      <w:pPr>
        <w:spacing w:after="0" w:line="240" w:lineRule="auto"/>
      </w:pPr>
      <w:r>
        <w:separator/>
      </w:r>
    </w:p>
  </w:footnote>
  <w:footnote w:type="continuationSeparator" w:id="0">
    <w:p w14:paraId="4598DC3C" w14:textId="77777777" w:rsidR="003A3039" w:rsidRDefault="003A3039" w:rsidP="003A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F4E0" w14:textId="2AD0F60A" w:rsidR="00FB19BF" w:rsidRDefault="00FB19BF" w:rsidP="00FB19BF">
    <w:pPr>
      <w:pStyle w:val="a5"/>
      <w:jc w:val="right"/>
    </w:pPr>
    <w:r w:rsidRPr="00FB19BF">
      <w:rPr>
        <w:rFonts w:hint="eastAsia"/>
      </w:rPr>
      <w:t>（</w:t>
    </w:r>
    <w:proofErr w:type="spellStart"/>
    <w:r w:rsidRPr="00FB19BF">
      <w:rPr>
        <w:rFonts w:hint="eastAsia"/>
      </w:rPr>
      <w:t>様式</w:t>
    </w:r>
    <w:proofErr w:type="spellEnd"/>
    <w:r w:rsidR="007056AB">
      <w:rPr>
        <w:rFonts w:hint="eastAsia"/>
        <w:lang w:eastAsia="ja-JP"/>
      </w:rPr>
      <w:t>２</w:t>
    </w:r>
    <w:r w:rsidRPr="00FB19BF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1AE6"/>
    <w:rsid w:val="003764C3"/>
    <w:rsid w:val="003A3039"/>
    <w:rsid w:val="004F5C74"/>
    <w:rsid w:val="00663EE9"/>
    <w:rsid w:val="007056AB"/>
    <w:rsid w:val="008047E9"/>
    <w:rsid w:val="00A14C55"/>
    <w:rsid w:val="00AA1D8D"/>
    <w:rsid w:val="00B47730"/>
    <w:rsid w:val="00CB0664"/>
    <w:rsid w:val="00D245AB"/>
    <w:rsid w:val="00F46A87"/>
    <w:rsid w:val="00FA50E9"/>
    <w:rsid w:val="00FB19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92D002"/>
  <w14:defaultImageDpi w14:val="300"/>
  <w15:docId w15:val="{5FDFC3B4-0CC5-4D14-A8FD-FAA08889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山之上 翔悟</cp:lastModifiedBy>
  <cp:revision>4</cp:revision>
  <dcterms:created xsi:type="dcterms:W3CDTF">2026-07-09T02:42:00Z</dcterms:created>
  <dcterms:modified xsi:type="dcterms:W3CDTF">2026-07-09T04:06:00Z</dcterms:modified>
  <cp:category/>
</cp:coreProperties>
</file>