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20AE4" w14:textId="364671ED" w:rsidR="000B002D" w:rsidRDefault="00DF37DE">
      <w:pPr>
        <w:jc w:val="center"/>
        <w:rPr>
          <w:lang w:eastAsia="ja-JP"/>
        </w:rPr>
      </w:pPr>
      <w:r>
        <w:rPr>
          <w:b/>
          <w:sz w:val="32"/>
          <w:lang w:eastAsia="ja-JP"/>
        </w:rPr>
        <w:t>日向市駅東駐車場</w:t>
      </w:r>
      <w:r w:rsidR="005135DF">
        <w:rPr>
          <w:rFonts w:hint="eastAsia"/>
          <w:b/>
          <w:sz w:val="32"/>
          <w:lang w:eastAsia="ja-JP"/>
        </w:rPr>
        <w:t>の利活用に係る</w:t>
      </w:r>
      <w:r>
        <w:rPr>
          <w:b/>
          <w:sz w:val="32"/>
          <w:lang w:eastAsia="ja-JP"/>
        </w:rPr>
        <w:t>サウンディング型市場調査</w:t>
      </w:r>
    </w:p>
    <w:p w14:paraId="6A888C71" w14:textId="4F8A762F" w:rsidR="000B002D" w:rsidRDefault="00DF37DE">
      <w:pPr>
        <w:jc w:val="center"/>
        <w:rPr>
          <w:lang w:eastAsia="ja-JP"/>
        </w:rPr>
      </w:pPr>
      <w:r>
        <w:rPr>
          <w:rFonts w:hint="eastAsia"/>
          <w:b/>
          <w:sz w:val="32"/>
          <w:lang w:eastAsia="ja-JP"/>
        </w:rPr>
        <w:t>企</w:t>
      </w:r>
      <w:r>
        <w:rPr>
          <w:b/>
          <w:sz w:val="32"/>
          <w:lang w:eastAsia="ja-JP"/>
        </w:rPr>
        <w:t>画提案書</w:t>
      </w:r>
    </w:p>
    <w:p w14:paraId="4844A5E9" w14:textId="4557D263" w:rsidR="002860A0" w:rsidRPr="002860A0" w:rsidRDefault="00DF37DE" w:rsidP="002860A0">
      <w:pPr>
        <w:pStyle w:val="a9"/>
        <w:rPr>
          <w:rFonts w:ascii="メイリオ" w:eastAsia="メイリオ" w:hAnsi="メイリオ"/>
          <w:lang w:eastAsia="ja-JP"/>
        </w:rPr>
      </w:pPr>
      <w:r w:rsidRPr="002860A0">
        <w:rPr>
          <w:rFonts w:ascii="メイリオ" w:eastAsia="メイリオ" w:hAnsi="メイリオ" w:cs="ＭＳ 明朝" w:hint="eastAsia"/>
          <w:lang w:eastAsia="ja-JP"/>
        </w:rPr>
        <w:t>※</w:t>
      </w:r>
      <w:r w:rsidR="002860A0" w:rsidRPr="002860A0">
        <w:rPr>
          <w:rFonts w:ascii="メイリオ" w:eastAsia="メイリオ" w:hAnsi="メイリオ" w:hint="eastAsia"/>
          <w:lang w:eastAsia="ja-JP"/>
        </w:rPr>
        <w:t xml:space="preserve">１　</w:t>
      </w:r>
      <w:r w:rsidR="002860A0" w:rsidRPr="002860A0">
        <w:rPr>
          <w:rFonts w:ascii="メイリオ" w:eastAsia="メイリオ" w:hAnsi="メイリオ" w:hint="eastAsia"/>
          <w:lang w:eastAsia="ja-JP"/>
        </w:rPr>
        <w:t>必要に応じて、各項目欄の大きさの調整・ページの追加等を行ってください。</w:t>
      </w:r>
    </w:p>
    <w:p w14:paraId="4A7BE267" w14:textId="4619FD71" w:rsidR="000B002D" w:rsidRPr="002860A0" w:rsidRDefault="002860A0" w:rsidP="002860A0">
      <w:pPr>
        <w:pStyle w:val="a9"/>
        <w:rPr>
          <w:rFonts w:ascii="メイリオ" w:eastAsia="メイリオ" w:hAnsi="メイリオ"/>
          <w:lang w:eastAsia="ja-JP"/>
        </w:rPr>
      </w:pPr>
      <w:r w:rsidRPr="002860A0">
        <w:rPr>
          <w:rFonts w:ascii="メイリオ" w:eastAsia="メイリオ" w:hAnsi="メイリオ" w:hint="eastAsia"/>
          <w:lang w:eastAsia="ja-JP"/>
        </w:rPr>
        <w:t xml:space="preserve">※２　</w:t>
      </w:r>
      <w:r w:rsidR="00DF37DE" w:rsidRPr="002860A0">
        <w:rPr>
          <w:rFonts w:ascii="メイリオ" w:eastAsia="メイリオ" w:hAnsi="メイリオ"/>
          <w:lang w:eastAsia="ja-JP"/>
        </w:rPr>
        <w:t>任意様式による提出も可能です。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650"/>
      </w:tblGrid>
      <w:tr w:rsidR="008B1C30" w14:paraId="73E35F97" w14:textId="77777777" w:rsidTr="00173EFB">
        <w:trPr>
          <w:jc w:val="center"/>
        </w:trPr>
        <w:tc>
          <w:tcPr>
            <w:tcW w:w="1980" w:type="dxa"/>
            <w:shd w:val="clear" w:color="auto" w:fill="E2F0D9"/>
          </w:tcPr>
          <w:p w14:paraId="72748020" w14:textId="57B8C8B3" w:rsidR="008B1C30" w:rsidRPr="008B1C30" w:rsidRDefault="008B1C30" w:rsidP="00173EFB">
            <w:pPr>
              <w:rPr>
                <w:b/>
                <w:bCs/>
              </w:rPr>
            </w:pPr>
            <w:r w:rsidRPr="008B1C30">
              <w:rPr>
                <w:rFonts w:hint="eastAsia"/>
                <w:b/>
                <w:bCs/>
                <w:lang w:eastAsia="ja-JP"/>
              </w:rPr>
              <w:t>提出日</w:t>
            </w:r>
          </w:p>
        </w:tc>
        <w:tc>
          <w:tcPr>
            <w:tcW w:w="6650" w:type="dxa"/>
          </w:tcPr>
          <w:p w14:paraId="7A644621" w14:textId="77777777" w:rsidR="008B1C30" w:rsidRDefault="008B1C30" w:rsidP="00173EFB">
            <w:r>
              <w:rPr>
                <w:rFonts w:hint="eastAsia"/>
                <w:lang w:eastAsia="ja-JP"/>
              </w:rPr>
              <w:t>令和　　年　　月　　日</w:t>
            </w:r>
          </w:p>
        </w:tc>
      </w:tr>
      <w:tr w:rsidR="008B1C30" w14:paraId="250E2CC6" w14:textId="77777777" w:rsidTr="00173EFB">
        <w:trPr>
          <w:jc w:val="center"/>
        </w:trPr>
        <w:tc>
          <w:tcPr>
            <w:tcW w:w="1980" w:type="dxa"/>
            <w:shd w:val="clear" w:color="auto" w:fill="E2F0D9"/>
          </w:tcPr>
          <w:p w14:paraId="74D70A94" w14:textId="5D40145D" w:rsidR="008B1C30" w:rsidRDefault="008B1C30" w:rsidP="00173EFB">
            <w:r>
              <w:rPr>
                <w:rFonts w:hint="eastAsia"/>
                <w:b/>
                <w:lang w:eastAsia="ja-JP"/>
              </w:rPr>
              <w:t>法人名</w:t>
            </w:r>
          </w:p>
        </w:tc>
        <w:tc>
          <w:tcPr>
            <w:tcW w:w="6650" w:type="dxa"/>
          </w:tcPr>
          <w:p w14:paraId="78BDD12A" w14:textId="77777777" w:rsidR="008B1C30" w:rsidRDefault="008B1C30" w:rsidP="00173EFB"/>
        </w:tc>
      </w:tr>
      <w:tr w:rsidR="008B1C30" w14:paraId="2898102A" w14:textId="77777777" w:rsidTr="00173EFB">
        <w:trPr>
          <w:jc w:val="center"/>
        </w:trPr>
        <w:tc>
          <w:tcPr>
            <w:tcW w:w="1980" w:type="dxa"/>
            <w:shd w:val="clear" w:color="auto" w:fill="E2F0D9"/>
          </w:tcPr>
          <w:p w14:paraId="2BD86CCA" w14:textId="6B5E8789" w:rsidR="008B1C30" w:rsidRDefault="008B1C30" w:rsidP="00173EFB">
            <w:r>
              <w:rPr>
                <w:rFonts w:hint="eastAsia"/>
                <w:b/>
                <w:lang w:eastAsia="ja-JP"/>
              </w:rPr>
              <w:t>所在地</w:t>
            </w:r>
          </w:p>
        </w:tc>
        <w:tc>
          <w:tcPr>
            <w:tcW w:w="6650" w:type="dxa"/>
          </w:tcPr>
          <w:p w14:paraId="28D25874" w14:textId="77777777" w:rsidR="008B1C30" w:rsidRDefault="008B1C30" w:rsidP="00173EFB"/>
        </w:tc>
      </w:tr>
      <w:tr w:rsidR="008B1C30" w14:paraId="7D2596A7" w14:textId="77777777" w:rsidTr="00173EFB">
        <w:trPr>
          <w:jc w:val="center"/>
        </w:trPr>
        <w:tc>
          <w:tcPr>
            <w:tcW w:w="1980" w:type="dxa"/>
            <w:shd w:val="clear" w:color="auto" w:fill="E2F0D9"/>
          </w:tcPr>
          <w:p w14:paraId="6CB0F3AC" w14:textId="27889F1E" w:rsidR="008B1C30" w:rsidRDefault="008B1C30" w:rsidP="00173EFB">
            <w:r>
              <w:rPr>
                <w:rFonts w:hint="eastAsia"/>
                <w:b/>
                <w:lang w:eastAsia="ja-JP"/>
              </w:rPr>
              <w:t>代表者職氏名</w:t>
            </w:r>
          </w:p>
        </w:tc>
        <w:tc>
          <w:tcPr>
            <w:tcW w:w="6650" w:type="dxa"/>
          </w:tcPr>
          <w:p w14:paraId="5B80F436" w14:textId="77777777" w:rsidR="008B1C30" w:rsidRDefault="008B1C30" w:rsidP="00173EFB"/>
        </w:tc>
      </w:tr>
      <w:tr w:rsidR="008B1C30" w14:paraId="04E651E0" w14:textId="77777777" w:rsidTr="00173EFB">
        <w:trPr>
          <w:jc w:val="center"/>
        </w:trPr>
        <w:tc>
          <w:tcPr>
            <w:tcW w:w="1980" w:type="dxa"/>
            <w:shd w:val="clear" w:color="auto" w:fill="E2F0D9"/>
          </w:tcPr>
          <w:p w14:paraId="2611791C" w14:textId="115BF1AD" w:rsidR="008B1C30" w:rsidRDefault="008B1C30" w:rsidP="00173EFB">
            <w:r>
              <w:rPr>
                <w:rFonts w:hint="eastAsia"/>
                <w:b/>
                <w:lang w:eastAsia="ja-JP"/>
              </w:rPr>
              <w:t>担当者氏名</w:t>
            </w:r>
          </w:p>
        </w:tc>
        <w:tc>
          <w:tcPr>
            <w:tcW w:w="6650" w:type="dxa"/>
          </w:tcPr>
          <w:p w14:paraId="075FE524" w14:textId="77777777" w:rsidR="008B1C30" w:rsidRDefault="008B1C30" w:rsidP="00173EFB"/>
        </w:tc>
      </w:tr>
      <w:tr w:rsidR="008B1C30" w14:paraId="0E4461E2" w14:textId="77777777" w:rsidTr="00173EFB">
        <w:trPr>
          <w:jc w:val="center"/>
        </w:trPr>
        <w:tc>
          <w:tcPr>
            <w:tcW w:w="1980" w:type="dxa"/>
            <w:shd w:val="clear" w:color="auto" w:fill="E2F0D9"/>
          </w:tcPr>
          <w:p w14:paraId="12DFAFE8" w14:textId="58B184CC" w:rsidR="008B1C30" w:rsidRDefault="008B1C30" w:rsidP="00173EFB">
            <w:r>
              <w:rPr>
                <w:rFonts w:hint="eastAsia"/>
                <w:b/>
                <w:lang w:eastAsia="ja-JP"/>
              </w:rPr>
              <w:t>所属部署</w:t>
            </w:r>
          </w:p>
        </w:tc>
        <w:tc>
          <w:tcPr>
            <w:tcW w:w="6650" w:type="dxa"/>
          </w:tcPr>
          <w:p w14:paraId="2A6C0D3B" w14:textId="77777777" w:rsidR="008B1C30" w:rsidRDefault="008B1C30" w:rsidP="00173EFB"/>
        </w:tc>
      </w:tr>
      <w:tr w:rsidR="008B1C30" w14:paraId="7ED8E854" w14:textId="77777777" w:rsidTr="00173EFB">
        <w:trPr>
          <w:jc w:val="center"/>
        </w:trPr>
        <w:tc>
          <w:tcPr>
            <w:tcW w:w="1980" w:type="dxa"/>
            <w:shd w:val="clear" w:color="auto" w:fill="E2F0D9"/>
          </w:tcPr>
          <w:p w14:paraId="706BDF95" w14:textId="5E7C4D99" w:rsidR="008B1C30" w:rsidRDefault="008B1C30" w:rsidP="00173EFB">
            <w:r>
              <w:rPr>
                <w:rFonts w:hint="eastAsia"/>
                <w:b/>
                <w:lang w:eastAsia="ja-JP"/>
              </w:rPr>
              <w:t>電話番号</w:t>
            </w:r>
          </w:p>
        </w:tc>
        <w:tc>
          <w:tcPr>
            <w:tcW w:w="6650" w:type="dxa"/>
          </w:tcPr>
          <w:p w14:paraId="756D5814" w14:textId="77777777" w:rsidR="008B1C30" w:rsidRDefault="008B1C30" w:rsidP="00173EFB"/>
        </w:tc>
      </w:tr>
      <w:tr w:rsidR="008B1C30" w14:paraId="3DB9D1BF" w14:textId="77777777" w:rsidTr="00173EFB">
        <w:trPr>
          <w:jc w:val="center"/>
        </w:trPr>
        <w:tc>
          <w:tcPr>
            <w:tcW w:w="1980" w:type="dxa"/>
            <w:shd w:val="clear" w:color="auto" w:fill="E2F0D9"/>
          </w:tcPr>
          <w:p w14:paraId="6255E276" w14:textId="7126DD00" w:rsidR="008B1C30" w:rsidRDefault="008B1C30" w:rsidP="00173EFB">
            <w:r>
              <w:rPr>
                <w:rFonts w:hint="eastAsia"/>
                <w:b/>
                <w:lang w:eastAsia="ja-JP"/>
              </w:rPr>
              <w:t>電子メール</w:t>
            </w:r>
          </w:p>
        </w:tc>
        <w:tc>
          <w:tcPr>
            <w:tcW w:w="6650" w:type="dxa"/>
          </w:tcPr>
          <w:p w14:paraId="13DDC421" w14:textId="77777777" w:rsidR="008B1C30" w:rsidRDefault="008B1C30" w:rsidP="00173EFB"/>
        </w:tc>
      </w:tr>
      <w:tr w:rsidR="008B1C30" w14:paraId="7D23A4F4" w14:textId="77777777" w:rsidTr="00173EFB">
        <w:trPr>
          <w:jc w:val="center"/>
        </w:trPr>
        <w:tc>
          <w:tcPr>
            <w:tcW w:w="1980" w:type="dxa"/>
            <w:shd w:val="clear" w:color="auto" w:fill="E2F0D9"/>
          </w:tcPr>
          <w:p w14:paraId="1CB0693A" w14:textId="386562FD" w:rsidR="008B1C30" w:rsidRDefault="008B1C30" w:rsidP="00173EFB">
            <w:r>
              <w:rPr>
                <w:rFonts w:hint="eastAsia"/>
                <w:b/>
                <w:lang w:eastAsia="ja-JP"/>
              </w:rPr>
              <w:t>参加形態</w:t>
            </w:r>
          </w:p>
        </w:tc>
        <w:tc>
          <w:tcPr>
            <w:tcW w:w="6650" w:type="dxa"/>
          </w:tcPr>
          <w:p w14:paraId="36C18B92" w14:textId="77777777" w:rsidR="008B1C30" w:rsidRDefault="008B1C30" w:rsidP="00173EFB">
            <w:pPr>
              <w:rPr>
                <w:lang w:eastAsia="ja-JP"/>
              </w:rPr>
            </w:pPr>
            <w:r>
              <w:rPr>
                <w:lang w:eastAsia="ja-JP"/>
              </w:rPr>
              <w:t>□ 単独</w:t>
            </w:r>
          </w:p>
          <w:p w14:paraId="2192F346" w14:textId="392793CD" w:rsidR="008B1C30" w:rsidRDefault="008B1C30" w:rsidP="00173EFB">
            <w:pPr>
              <w:rPr>
                <w:lang w:eastAsia="ja-JP"/>
              </w:rPr>
            </w:pPr>
            <w:r>
              <w:rPr>
                <w:lang w:eastAsia="ja-JP"/>
              </w:rPr>
              <w:t>□ グループ</w:t>
            </w:r>
          </w:p>
          <w:p w14:paraId="5B1296EB" w14:textId="14DCFF04" w:rsidR="00FA3215" w:rsidRDefault="00FA3215" w:rsidP="00173EFB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（代表法人）</w:t>
            </w:r>
          </w:p>
          <w:p w14:paraId="7D2FEB94" w14:textId="28108BC1" w:rsidR="00FA3215" w:rsidRDefault="00FA3215" w:rsidP="00173EFB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所在地</w:t>
            </w:r>
          </w:p>
          <w:p w14:paraId="1DCE3D03" w14:textId="32236799" w:rsidR="00FA3215" w:rsidRDefault="00FA3215" w:rsidP="00173EFB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代表者職・氏名</w:t>
            </w:r>
          </w:p>
          <w:p w14:paraId="134A1CFF" w14:textId="41CE4274" w:rsidR="00FA3215" w:rsidRDefault="00FA3215" w:rsidP="00173EFB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（構成企業１）</w:t>
            </w:r>
          </w:p>
          <w:p w14:paraId="20D827E5" w14:textId="270F7172" w:rsidR="00FA3215" w:rsidRDefault="00FA3215" w:rsidP="00173EFB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所在地</w:t>
            </w:r>
          </w:p>
          <w:p w14:paraId="167FEF5E" w14:textId="0C265C83" w:rsidR="00FA3215" w:rsidRDefault="00FA3215" w:rsidP="00173EFB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代表者職・氏名</w:t>
            </w:r>
          </w:p>
          <w:p w14:paraId="36B7C915" w14:textId="0889A235" w:rsidR="00FA3215" w:rsidRDefault="00FA3215" w:rsidP="00173EFB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（構成企業２）</w:t>
            </w:r>
          </w:p>
          <w:p w14:paraId="70BFDA1D" w14:textId="285C0517" w:rsidR="00FA3215" w:rsidRDefault="00FA3215" w:rsidP="00173EFB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所在地</w:t>
            </w:r>
          </w:p>
          <w:p w14:paraId="6D3BFC60" w14:textId="46C6E2C1" w:rsidR="00FA3215" w:rsidRDefault="00FA3215" w:rsidP="00173EFB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代表者職・氏名</w:t>
            </w:r>
          </w:p>
          <w:p w14:paraId="56F5D0BE" w14:textId="5ADA9ADB" w:rsidR="00FA3215" w:rsidRDefault="00FA3215" w:rsidP="00173EFB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（構成企業３）</w:t>
            </w:r>
          </w:p>
          <w:p w14:paraId="3D6DA48D" w14:textId="324E949C" w:rsidR="00FA3215" w:rsidRDefault="00FA3215" w:rsidP="00173EFB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所在地</w:t>
            </w:r>
          </w:p>
          <w:p w14:paraId="62DAC0CF" w14:textId="1AE2C8A6" w:rsidR="00FA3215" w:rsidRPr="00F32708" w:rsidRDefault="00FA3215" w:rsidP="00173EFB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代表者職・氏名</w:t>
            </w:r>
          </w:p>
        </w:tc>
      </w:tr>
      <w:tr w:rsidR="008B1C30" w14:paraId="6F8F0BE7" w14:textId="77777777" w:rsidTr="00173EFB">
        <w:trPr>
          <w:jc w:val="center"/>
        </w:trPr>
        <w:tc>
          <w:tcPr>
            <w:tcW w:w="1980" w:type="dxa"/>
            <w:shd w:val="clear" w:color="auto" w:fill="E2F0D9"/>
          </w:tcPr>
          <w:p w14:paraId="5B7C2A16" w14:textId="2E91942D" w:rsidR="008B1C30" w:rsidRDefault="008B1C30" w:rsidP="00173EFB">
            <w:pPr>
              <w:rPr>
                <w:b/>
              </w:rPr>
            </w:pPr>
            <w:r>
              <w:rPr>
                <w:rFonts w:hint="eastAsia"/>
                <w:b/>
                <w:lang w:eastAsia="ja-JP"/>
              </w:rPr>
              <w:t>提出資料</w:t>
            </w:r>
          </w:p>
        </w:tc>
        <w:tc>
          <w:tcPr>
            <w:tcW w:w="6650" w:type="dxa"/>
          </w:tcPr>
          <w:p w14:paraId="2DECC6B0" w14:textId="5633E4C1" w:rsidR="008B1C30" w:rsidRDefault="008B1C30" w:rsidP="00173EFB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 企画提案書　□ 補足資料（任意）</w:t>
            </w:r>
          </w:p>
        </w:tc>
      </w:tr>
    </w:tbl>
    <w:p w14:paraId="0DA96DFA" w14:textId="1FDBB4A1" w:rsidR="000B002D" w:rsidRPr="008B1C30" w:rsidRDefault="00DF37DE" w:rsidP="008B1C30">
      <w:pPr>
        <w:pStyle w:val="21"/>
        <w:rPr>
          <w:rFonts w:ascii="メイリオ" w:eastAsia="メイリオ" w:hAnsi="メイリオ"/>
          <w:lang w:eastAsia="ja-JP"/>
        </w:rPr>
      </w:pPr>
      <w:r w:rsidRPr="008B1C30">
        <w:rPr>
          <w:rFonts w:ascii="メイリオ" w:eastAsia="メイリオ" w:hAnsi="メイリオ" w:cs="ＭＳ 明朝" w:hint="eastAsia"/>
          <w:lang w:eastAsia="ja-JP"/>
        </w:rPr>
        <w:lastRenderedPageBreak/>
        <w:t>■</w:t>
      </w:r>
      <w:r w:rsidRPr="008B1C30">
        <w:rPr>
          <w:rFonts w:ascii="メイリオ" w:eastAsia="メイリオ" w:hAnsi="メイリオ"/>
          <w:lang w:eastAsia="ja-JP"/>
        </w:rPr>
        <w:t xml:space="preserve"> 1　提案者の概要</w:t>
      </w:r>
    </w:p>
    <w:p w14:paraId="37ECBA28" w14:textId="1B86C609" w:rsidR="000B002D" w:rsidRDefault="008B1C30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inline distT="0" distB="0" distL="0" distR="0" wp14:anchorId="1C68016B" wp14:editId="0F1B14CD">
                <wp:extent cx="5448300" cy="1404620"/>
                <wp:effectExtent l="0" t="0" r="19050" b="18415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0B899" w14:textId="1CC76900" w:rsidR="008B1C30" w:rsidRDefault="008B1C30" w:rsidP="008B1C30">
                            <w:pPr>
                              <w:pStyle w:val="a9"/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（記載欄）</w:t>
                            </w:r>
                          </w:p>
                          <w:p w14:paraId="12B0449F" w14:textId="77777777" w:rsidR="008B1C30" w:rsidRPr="008B1C30" w:rsidRDefault="008B1C30" w:rsidP="008B1C30">
                            <w:pPr>
                              <w:pStyle w:val="a9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6801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2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">
                <v:textbox style="mso-fit-shape-to-text:t">
                  <w:txbxContent>
                    <w:p w14:paraId="62E0B899" w14:textId="1CC76900" w:rsidR="008B1C30" w:rsidRDefault="008B1C30" w:rsidP="008B1C30">
                      <w:pPr>
                        <w:pStyle w:val="a9"/>
                        <w:rPr>
                          <w:rFonts w:ascii="メイリオ" w:eastAsia="メイリオ" w:hAnsi="メイリオ" w:hint="eastAsia"/>
                          <w:lang w:eastAsia="ja-JP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lang w:eastAsia="ja-JP"/>
                        </w:rPr>
                        <w:t>（記載欄）</w:t>
                      </w:r>
                    </w:p>
                    <w:p w14:paraId="12B0449F" w14:textId="77777777" w:rsidR="008B1C30" w:rsidRPr="008B1C30" w:rsidRDefault="008B1C30" w:rsidP="008B1C30">
                      <w:pPr>
                        <w:pStyle w:val="a9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F0E88E3" w14:textId="77777777" w:rsidR="000B002D" w:rsidRPr="008B1C30" w:rsidRDefault="00DF37DE" w:rsidP="008B1C30">
      <w:pPr>
        <w:pStyle w:val="21"/>
        <w:rPr>
          <w:rFonts w:ascii="メイリオ" w:eastAsia="メイリオ" w:hAnsi="メイリオ"/>
          <w:lang w:eastAsia="ja-JP"/>
        </w:rPr>
      </w:pPr>
      <w:r w:rsidRPr="008B1C30">
        <w:rPr>
          <w:rFonts w:ascii="メイリオ" w:eastAsia="メイリオ" w:hAnsi="メイリオ" w:cs="ＭＳ 明朝" w:hint="eastAsia"/>
          <w:lang w:eastAsia="ja-JP"/>
        </w:rPr>
        <w:t>■</w:t>
      </w:r>
      <w:r w:rsidRPr="008B1C30">
        <w:rPr>
          <w:rFonts w:ascii="メイリオ" w:eastAsia="メイリオ" w:hAnsi="メイリオ"/>
          <w:lang w:eastAsia="ja-JP"/>
        </w:rPr>
        <w:t xml:space="preserve"> 2　利活用コンセプト</w:t>
      </w:r>
    </w:p>
    <w:p w14:paraId="2A61B25B" w14:textId="4CFD9E7A" w:rsidR="008B1C30" w:rsidRDefault="008B1C30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inline distT="0" distB="0" distL="0" distR="0" wp14:anchorId="38B59A11" wp14:editId="29E45FA9">
                <wp:extent cx="5448300" cy="1404620"/>
                <wp:effectExtent l="0" t="0" r="19050" b="18415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71B37" w14:textId="77777777" w:rsidR="008B1C30" w:rsidRDefault="008B1C30" w:rsidP="008B1C30">
                            <w:pPr>
                              <w:pStyle w:val="a9"/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（記載欄）</w:t>
                            </w:r>
                          </w:p>
                          <w:p w14:paraId="712B1FE4" w14:textId="77777777" w:rsidR="008B1C30" w:rsidRPr="008B1C30" w:rsidRDefault="008B1C30" w:rsidP="008B1C30">
                            <w:pPr>
                              <w:pStyle w:val="a9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B59A11" id="_x0000_s1027" type="#_x0000_t202" style="width:42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">
                <v:textbox style="mso-fit-shape-to-text:t">
                  <w:txbxContent>
                    <w:p w14:paraId="09A71B37" w14:textId="77777777" w:rsidR="008B1C30" w:rsidRDefault="008B1C30" w:rsidP="008B1C30">
                      <w:pPr>
                        <w:pStyle w:val="a9"/>
                        <w:rPr>
                          <w:rFonts w:ascii="メイリオ" w:eastAsia="メイリオ" w:hAnsi="メイリオ" w:hint="eastAsia"/>
                          <w:lang w:eastAsia="ja-JP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lang w:eastAsia="ja-JP"/>
                        </w:rPr>
                        <w:t>（</w:t>
                      </w:r>
                      <w:r>
                        <w:rPr>
                          <w:rFonts w:ascii="メイリオ" w:eastAsia="メイリオ" w:hAnsi="メイリオ" w:hint="eastAsia"/>
                          <w:lang w:eastAsia="ja-JP"/>
                        </w:rPr>
                        <w:t>記載欄）</w:t>
                      </w:r>
                    </w:p>
                    <w:p w14:paraId="712B1FE4" w14:textId="77777777" w:rsidR="008B1C30" w:rsidRPr="008B1C30" w:rsidRDefault="008B1C30" w:rsidP="008B1C30">
                      <w:pPr>
                        <w:pStyle w:val="a9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BE4AFC8" w14:textId="77777777" w:rsidR="000B002D" w:rsidRPr="008B1C30" w:rsidRDefault="00DF37DE" w:rsidP="008B1C30">
      <w:pPr>
        <w:pStyle w:val="21"/>
        <w:rPr>
          <w:rFonts w:ascii="メイリオ" w:eastAsia="メイリオ" w:hAnsi="メイリオ"/>
          <w:lang w:eastAsia="ja-JP"/>
        </w:rPr>
      </w:pPr>
      <w:r w:rsidRPr="008B1C30">
        <w:rPr>
          <w:rFonts w:ascii="メイリオ" w:eastAsia="メイリオ" w:hAnsi="メイリオ" w:cs="ＭＳ 明朝" w:hint="eastAsia"/>
          <w:lang w:eastAsia="ja-JP"/>
        </w:rPr>
        <w:t>■</w:t>
      </w:r>
      <w:r w:rsidRPr="008B1C30">
        <w:rPr>
          <w:rFonts w:ascii="メイリオ" w:eastAsia="メイリオ" w:hAnsi="メイリオ"/>
          <w:lang w:eastAsia="ja-JP"/>
        </w:rPr>
        <w:t xml:space="preserve"> 3　導入機能・施設計画の概要</w:t>
      </w:r>
    </w:p>
    <w:p w14:paraId="1BE1AB82" w14:textId="02FADBA8" w:rsidR="008B1C30" w:rsidRDefault="008B1C30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inline distT="0" distB="0" distL="0" distR="0" wp14:anchorId="6CC97007" wp14:editId="06DBBF00">
                <wp:extent cx="5448300" cy="1404620"/>
                <wp:effectExtent l="0" t="0" r="19050" b="18415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DE0D7" w14:textId="77777777" w:rsidR="008B1C30" w:rsidRDefault="008B1C30" w:rsidP="008B1C30">
                            <w:pPr>
                              <w:pStyle w:val="a9"/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（記載欄）</w:t>
                            </w:r>
                          </w:p>
                          <w:p w14:paraId="47F034E1" w14:textId="77777777" w:rsidR="008B1C30" w:rsidRPr="008B1C30" w:rsidRDefault="008B1C30" w:rsidP="008B1C30">
                            <w:pPr>
                              <w:pStyle w:val="a9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C97007" id="_x0000_s1028" type="#_x0000_t202" style="width:42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">
                <v:textbox style="mso-fit-shape-to-text:t">
                  <w:txbxContent>
                    <w:p w14:paraId="5D4DE0D7" w14:textId="77777777" w:rsidR="008B1C30" w:rsidRDefault="008B1C30" w:rsidP="008B1C30">
                      <w:pPr>
                        <w:pStyle w:val="a9"/>
                        <w:rPr>
                          <w:rFonts w:ascii="メイリオ" w:eastAsia="メイリオ" w:hAnsi="メイリオ" w:hint="eastAsia"/>
                          <w:lang w:eastAsia="ja-JP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lang w:eastAsia="ja-JP"/>
                        </w:rPr>
                        <w:t>（</w:t>
                      </w:r>
                      <w:r>
                        <w:rPr>
                          <w:rFonts w:ascii="メイリオ" w:eastAsia="メイリオ" w:hAnsi="メイリオ" w:hint="eastAsia"/>
                          <w:lang w:eastAsia="ja-JP"/>
                        </w:rPr>
                        <w:t>記載欄）</w:t>
                      </w:r>
                    </w:p>
                    <w:p w14:paraId="47F034E1" w14:textId="77777777" w:rsidR="008B1C30" w:rsidRPr="008B1C30" w:rsidRDefault="008B1C30" w:rsidP="008B1C30">
                      <w:pPr>
                        <w:pStyle w:val="a9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BE033E2" w14:textId="77777777" w:rsidR="000B002D" w:rsidRPr="004A64B1" w:rsidRDefault="00DF37DE" w:rsidP="004A64B1">
      <w:pPr>
        <w:pStyle w:val="21"/>
        <w:rPr>
          <w:rFonts w:ascii="メイリオ" w:eastAsia="メイリオ" w:hAnsi="メイリオ"/>
          <w:lang w:eastAsia="ja-JP"/>
        </w:rPr>
      </w:pPr>
      <w:r w:rsidRPr="004A64B1">
        <w:rPr>
          <w:rFonts w:ascii="メイリオ" w:eastAsia="メイリオ" w:hAnsi="メイリオ" w:cs="ＭＳ 明朝" w:hint="eastAsia"/>
          <w:lang w:eastAsia="ja-JP"/>
        </w:rPr>
        <w:t>■</w:t>
      </w:r>
      <w:r w:rsidRPr="004A64B1">
        <w:rPr>
          <w:rFonts w:ascii="メイリオ" w:eastAsia="メイリオ" w:hAnsi="メイリオ"/>
          <w:lang w:eastAsia="ja-JP"/>
        </w:rPr>
        <w:t xml:space="preserve"> 4　公共駐車場機能（100台程度）の継続方法</w:t>
      </w:r>
    </w:p>
    <w:p w14:paraId="73FD8CFE" w14:textId="660C5424" w:rsidR="004A64B1" w:rsidRDefault="004A64B1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inline distT="0" distB="0" distL="0" distR="0" wp14:anchorId="0204C83E" wp14:editId="0C82A554">
                <wp:extent cx="5448300" cy="1404620"/>
                <wp:effectExtent l="0" t="0" r="19050" b="18415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E78A4" w14:textId="77777777" w:rsidR="004A64B1" w:rsidRDefault="004A64B1" w:rsidP="004A64B1">
                            <w:pPr>
                              <w:pStyle w:val="a9"/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（記載欄）</w:t>
                            </w:r>
                          </w:p>
                          <w:p w14:paraId="7086DFA7" w14:textId="77777777" w:rsidR="004A64B1" w:rsidRPr="008B1C30" w:rsidRDefault="004A64B1" w:rsidP="004A64B1">
                            <w:pPr>
                              <w:pStyle w:val="a9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04C83E" id="テキスト ボックス 3" o:spid="_x0000_s1029" type="#_x0000_t202" style="width:42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">
                <v:textbox style="mso-fit-shape-to-text:t">
                  <w:txbxContent>
                    <w:p w14:paraId="0E9E78A4" w14:textId="77777777" w:rsidR="004A64B1" w:rsidRDefault="004A64B1" w:rsidP="004A64B1">
                      <w:pPr>
                        <w:pStyle w:val="a9"/>
                        <w:rPr>
                          <w:rFonts w:ascii="メイリオ" w:eastAsia="メイリオ" w:hAnsi="メイリオ" w:hint="eastAsia"/>
                          <w:lang w:eastAsia="ja-JP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lang w:eastAsia="ja-JP"/>
                        </w:rPr>
                        <w:t>（</w:t>
                      </w:r>
                      <w:r>
                        <w:rPr>
                          <w:rFonts w:ascii="メイリオ" w:eastAsia="メイリオ" w:hAnsi="メイリオ" w:hint="eastAsia"/>
                          <w:lang w:eastAsia="ja-JP"/>
                        </w:rPr>
                        <w:t>記載欄）</w:t>
                      </w:r>
                    </w:p>
                    <w:p w14:paraId="7086DFA7" w14:textId="77777777" w:rsidR="004A64B1" w:rsidRPr="008B1C30" w:rsidRDefault="004A64B1" w:rsidP="004A64B1">
                      <w:pPr>
                        <w:pStyle w:val="a9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C3DB0A1" w14:textId="77777777" w:rsidR="000B002D" w:rsidRPr="004A64B1" w:rsidRDefault="00DF37DE" w:rsidP="004A64B1">
      <w:pPr>
        <w:pStyle w:val="21"/>
        <w:rPr>
          <w:rFonts w:ascii="メイリオ" w:eastAsia="メイリオ" w:hAnsi="メイリオ"/>
          <w:lang w:eastAsia="ja-JP"/>
        </w:rPr>
      </w:pPr>
      <w:r w:rsidRPr="004A64B1">
        <w:rPr>
          <w:rFonts w:ascii="メイリオ" w:eastAsia="メイリオ" w:hAnsi="メイリオ" w:cs="ＭＳ 明朝" w:hint="eastAsia"/>
          <w:lang w:eastAsia="ja-JP"/>
        </w:rPr>
        <w:t>■</w:t>
      </w:r>
      <w:r w:rsidRPr="004A64B1">
        <w:rPr>
          <w:rFonts w:ascii="メイリオ" w:eastAsia="メイリオ" w:hAnsi="メイリオ"/>
          <w:lang w:eastAsia="ja-JP"/>
        </w:rPr>
        <w:t xml:space="preserve"> 5　土地の処分手法に関する提案（原則貸付／売却の余地）</w:t>
      </w:r>
    </w:p>
    <w:p w14:paraId="55ADE47B" w14:textId="32979654" w:rsidR="000B002D" w:rsidRDefault="004A64B1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inline distT="0" distB="0" distL="0" distR="0" wp14:anchorId="7C6EEF40" wp14:editId="46DD692E">
                <wp:extent cx="5448300" cy="1404620"/>
                <wp:effectExtent l="0" t="0" r="19050" b="18415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4BFD2" w14:textId="77777777" w:rsidR="004A64B1" w:rsidRDefault="004A64B1" w:rsidP="004A64B1">
                            <w:pPr>
                              <w:pStyle w:val="a9"/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（記載欄）</w:t>
                            </w:r>
                          </w:p>
                          <w:p w14:paraId="2F9FAFF6" w14:textId="77777777" w:rsidR="004A64B1" w:rsidRPr="008B1C30" w:rsidRDefault="004A64B1" w:rsidP="004A64B1">
                            <w:pPr>
                              <w:pStyle w:val="a9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6EEF40" id="テキスト ボックス 4" o:spid="_x0000_s1030" type="#_x0000_t202" style="width:42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">
                <v:textbox style="mso-fit-shape-to-text:t">
                  <w:txbxContent>
                    <w:p w14:paraId="31E4BFD2" w14:textId="77777777" w:rsidR="004A64B1" w:rsidRDefault="004A64B1" w:rsidP="004A64B1">
                      <w:pPr>
                        <w:pStyle w:val="a9"/>
                        <w:rPr>
                          <w:rFonts w:ascii="メイリオ" w:eastAsia="メイリオ" w:hAnsi="メイリオ" w:hint="eastAsia"/>
                          <w:lang w:eastAsia="ja-JP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lang w:eastAsia="ja-JP"/>
                        </w:rPr>
                        <w:t>（</w:t>
                      </w:r>
                      <w:r>
                        <w:rPr>
                          <w:rFonts w:ascii="メイリオ" w:eastAsia="メイリオ" w:hAnsi="メイリオ" w:hint="eastAsia"/>
                          <w:lang w:eastAsia="ja-JP"/>
                        </w:rPr>
                        <w:t>記載欄）</w:t>
                      </w:r>
                    </w:p>
                    <w:p w14:paraId="2F9FAFF6" w14:textId="77777777" w:rsidR="004A64B1" w:rsidRPr="008B1C30" w:rsidRDefault="004A64B1" w:rsidP="004A64B1">
                      <w:pPr>
                        <w:pStyle w:val="a9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099495B" w14:textId="77777777" w:rsidR="000B002D" w:rsidRPr="004A64B1" w:rsidRDefault="00DF37DE" w:rsidP="004A64B1">
      <w:pPr>
        <w:pStyle w:val="21"/>
        <w:rPr>
          <w:rFonts w:ascii="メイリオ" w:eastAsia="メイリオ" w:hAnsi="メイリオ"/>
          <w:lang w:eastAsia="ja-JP"/>
        </w:rPr>
      </w:pPr>
      <w:r w:rsidRPr="004A64B1">
        <w:rPr>
          <w:rFonts w:ascii="メイリオ" w:eastAsia="メイリオ" w:hAnsi="メイリオ" w:cs="ＭＳ 明朝" w:hint="eastAsia"/>
          <w:lang w:eastAsia="ja-JP"/>
        </w:rPr>
        <w:t>■</w:t>
      </w:r>
      <w:r w:rsidRPr="004A64B1">
        <w:rPr>
          <w:rFonts w:ascii="メイリオ" w:eastAsia="メイリオ" w:hAnsi="メイリオ"/>
          <w:lang w:eastAsia="ja-JP"/>
        </w:rPr>
        <w:t xml:space="preserve"> 6　事業スキーム・契約条件に関する考え方</w:t>
      </w:r>
    </w:p>
    <w:p w14:paraId="5C16CA7E" w14:textId="11799155" w:rsidR="000B002D" w:rsidRDefault="004A64B1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inline distT="0" distB="0" distL="0" distR="0" wp14:anchorId="7FC91B41" wp14:editId="6127815A">
                <wp:extent cx="5448300" cy="1404620"/>
                <wp:effectExtent l="0" t="0" r="19050" b="18415"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19B72" w14:textId="77777777" w:rsidR="004A64B1" w:rsidRDefault="004A64B1" w:rsidP="004A64B1">
                            <w:pPr>
                              <w:pStyle w:val="a9"/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（記載欄）</w:t>
                            </w:r>
                          </w:p>
                          <w:p w14:paraId="0A45387D" w14:textId="77777777" w:rsidR="004A64B1" w:rsidRPr="008B1C30" w:rsidRDefault="004A64B1" w:rsidP="004A64B1">
                            <w:pPr>
                              <w:pStyle w:val="a9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C91B41" id="テキスト ボックス 5" o:spid="_x0000_s1031" type="#_x0000_t202" style="width:42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">
                <v:textbox style="mso-fit-shape-to-text:t">
                  <w:txbxContent>
                    <w:p w14:paraId="3ED19B72" w14:textId="77777777" w:rsidR="004A64B1" w:rsidRDefault="004A64B1" w:rsidP="004A64B1">
                      <w:pPr>
                        <w:pStyle w:val="a9"/>
                        <w:rPr>
                          <w:rFonts w:ascii="メイリオ" w:eastAsia="メイリオ" w:hAnsi="メイリオ" w:hint="eastAsia"/>
                          <w:lang w:eastAsia="ja-JP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lang w:eastAsia="ja-JP"/>
                        </w:rPr>
                        <w:t>（</w:t>
                      </w:r>
                      <w:r>
                        <w:rPr>
                          <w:rFonts w:ascii="メイリオ" w:eastAsia="メイリオ" w:hAnsi="メイリオ" w:hint="eastAsia"/>
                          <w:lang w:eastAsia="ja-JP"/>
                        </w:rPr>
                        <w:t>記載欄）</w:t>
                      </w:r>
                    </w:p>
                    <w:p w14:paraId="0A45387D" w14:textId="77777777" w:rsidR="004A64B1" w:rsidRPr="008B1C30" w:rsidRDefault="004A64B1" w:rsidP="004A64B1">
                      <w:pPr>
                        <w:pStyle w:val="a9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633224" w14:textId="77777777" w:rsidR="000B002D" w:rsidRPr="004A64B1" w:rsidRDefault="00DF37DE" w:rsidP="004A64B1">
      <w:pPr>
        <w:pStyle w:val="21"/>
        <w:rPr>
          <w:rFonts w:ascii="メイリオ" w:eastAsia="メイリオ" w:hAnsi="メイリオ"/>
          <w:lang w:eastAsia="ja-JP"/>
        </w:rPr>
      </w:pPr>
      <w:r w:rsidRPr="004A64B1">
        <w:rPr>
          <w:rFonts w:ascii="メイリオ" w:eastAsia="メイリオ" w:hAnsi="メイリオ" w:cs="ＭＳ 明朝" w:hint="eastAsia"/>
          <w:lang w:eastAsia="ja-JP"/>
        </w:rPr>
        <w:lastRenderedPageBreak/>
        <w:t>■</w:t>
      </w:r>
      <w:r w:rsidRPr="004A64B1">
        <w:rPr>
          <w:rFonts w:ascii="メイリオ" w:eastAsia="メイリオ" w:hAnsi="メイリオ"/>
          <w:lang w:eastAsia="ja-JP"/>
        </w:rPr>
        <w:t xml:space="preserve"> 7　事業費・資金計画・概算スケジュール</w:t>
      </w:r>
    </w:p>
    <w:p w14:paraId="05877E47" w14:textId="339E3B7A" w:rsidR="000B002D" w:rsidRDefault="004A64B1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inline distT="0" distB="0" distL="0" distR="0" wp14:anchorId="585C85FE" wp14:editId="708D56D5">
                <wp:extent cx="5448300" cy="1404620"/>
                <wp:effectExtent l="0" t="0" r="19050" b="18415"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F557A" w14:textId="77777777" w:rsidR="004A64B1" w:rsidRDefault="004A64B1" w:rsidP="004A64B1">
                            <w:pPr>
                              <w:pStyle w:val="a9"/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（記載欄）</w:t>
                            </w:r>
                          </w:p>
                          <w:p w14:paraId="7EEEEDB0" w14:textId="77777777" w:rsidR="004A64B1" w:rsidRPr="008B1C30" w:rsidRDefault="004A64B1" w:rsidP="004A64B1">
                            <w:pPr>
                              <w:pStyle w:val="a9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5C85FE" id="テキスト ボックス 6" o:spid="_x0000_s1032" type="#_x0000_t202" style="width:42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">
                <v:textbox style="mso-fit-shape-to-text:t">
                  <w:txbxContent>
                    <w:p w14:paraId="3C2F557A" w14:textId="77777777" w:rsidR="004A64B1" w:rsidRDefault="004A64B1" w:rsidP="004A64B1">
                      <w:pPr>
                        <w:pStyle w:val="a9"/>
                        <w:rPr>
                          <w:rFonts w:ascii="メイリオ" w:eastAsia="メイリオ" w:hAnsi="メイリオ" w:hint="eastAsia"/>
                          <w:lang w:eastAsia="ja-JP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lang w:eastAsia="ja-JP"/>
                        </w:rPr>
                        <w:t>（</w:t>
                      </w:r>
                      <w:r>
                        <w:rPr>
                          <w:rFonts w:ascii="メイリオ" w:eastAsia="メイリオ" w:hAnsi="メイリオ" w:hint="eastAsia"/>
                          <w:lang w:eastAsia="ja-JP"/>
                        </w:rPr>
                        <w:t>記載欄）</w:t>
                      </w:r>
                    </w:p>
                    <w:p w14:paraId="7EEEEDB0" w14:textId="77777777" w:rsidR="004A64B1" w:rsidRPr="008B1C30" w:rsidRDefault="004A64B1" w:rsidP="004A64B1">
                      <w:pPr>
                        <w:pStyle w:val="a9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544F39" w14:textId="67905FD5" w:rsidR="000B002D" w:rsidRPr="004A64B1" w:rsidRDefault="00DF37DE" w:rsidP="004A64B1">
      <w:pPr>
        <w:pStyle w:val="21"/>
        <w:rPr>
          <w:rFonts w:ascii="メイリオ" w:eastAsia="メイリオ" w:hAnsi="メイリオ"/>
          <w:lang w:eastAsia="ja-JP"/>
        </w:rPr>
      </w:pPr>
      <w:r w:rsidRPr="004A64B1">
        <w:rPr>
          <w:rFonts w:ascii="メイリオ" w:eastAsia="メイリオ" w:hAnsi="メイリオ" w:cs="ＭＳ 明朝" w:hint="eastAsia"/>
          <w:lang w:eastAsia="ja-JP"/>
        </w:rPr>
        <w:t>■</w:t>
      </w:r>
      <w:r w:rsidRPr="004A64B1">
        <w:rPr>
          <w:rFonts w:ascii="メイリオ" w:eastAsia="メイリオ" w:hAnsi="メイリオ"/>
          <w:lang w:eastAsia="ja-JP"/>
        </w:rPr>
        <w:t xml:space="preserve"> 8　地域貢献・</w:t>
      </w:r>
      <w:r w:rsidR="004A64B1">
        <w:rPr>
          <w:rFonts w:ascii="メイリオ" w:eastAsia="メイリオ" w:hAnsi="メイリオ" w:hint="eastAsia"/>
          <w:lang w:eastAsia="ja-JP"/>
        </w:rPr>
        <w:t>周辺環境への配慮</w:t>
      </w:r>
      <w:r w:rsidRPr="004A64B1">
        <w:rPr>
          <w:rFonts w:ascii="メイリオ" w:eastAsia="メイリオ" w:hAnsi="メイリオ"/>
          <w:lang w:eastAsia="ja-JP"/>
        </w:rPr>
        <w:t>の考え方</w:t>
      </w:r>
    </w:p>
    <w:p w14:paraId="1B0747B8" w14:textId="28B95EF6" w:rsidR="000B002D" w:rsidRDefault="004A64B1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inline distT="0" distB="0" distL="0" distR="0" wp14:anchorId="7DE7B7DF" wp14:editId="3D85EADC">
                <wp:extent cx="5448300" cy="1404620"/>
                <wp:effectExtent l="0" t="0" r="19050" b="18415"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1F6A0" w14:textId="77777777" w:rsidR="004A64B1" w:rsidRDefault="004A64B1" w:rsidP="004A64B1">
                            <w:pPr>
                              <w:pStyle w:val="a9"/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（記載欄）</w:t>
                            </w:r>
                          </w:p>
                          <w:p w14:paraId="49DF1843" w14:textId="77777777" w:rsidR="004A64B1" w:rsidRPr="008B1C30" w:rsidRDefault="004A64B1" w:rsidP="004A64B1">
                            <w:pPr>
                              <w:pStyle w:val="a9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E7B7DF" id="テキスト ボックス 7" o:spid="_x0000_s1033" type="#_x0000_t202" style="width:42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">
                <v:textbox style="mso-fit-shape-to-text:t">
                  <w:txbxContent>
                    <w:p w14:paraId="3981F6A0" w14:textId="77777777" w:rsidR="004A64B1" w:rsidRDefault="004A64B1" w:rsidP="004A64B1">
                      <w:pPr>
                        <w:pStyle w:val="a9"/>
                        <w:rPr>
                          <w:rFonts w:ascii="メイリオ" w:eastAsia="メイリオ" w:hAnsi="メイリオ" w:hint="eastAsia"/>
                          <w:lang w:eastAsia="ja-JP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lang w:eastAsia="ja-JP"/>
                        </w:rPr>
                        <w:t>（</w:t>
                      </w:r>
                      <w:r>
                        <w:rPr>
                          <w:rFonts w:ascii="メイリオ" w:eastAsia="メイリオ" w:hAnsi="メイリオ" w:hint="eastAsia"/>
                          <w:lang w:eastAsia="ja-JP"/>
                        </w:rPr>
                        <w:t>記載欄）</w:t>
                      </w:r>
                    </w:p>
                    <w:p w14:paraId="49DF1843" w14:textId="77777777" w:rsidR="004A64B1" w:rsidRPr="008B1C30" w:rsidRDefault="004A64B1" w:rsidP="004A64B1">
                      <w:pPr>
                        <w:pStyle w:val="a9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5726E7" w14:textId="77777777" w:rsidR="000B002D" w:rsidRPr="004A64B1" w:rsidRDefault="00DF37DE" w:rsidP="004A64B1">
      <w:pPr>
        <w:pStyle w:val="21"/>
        <w:rPr>
          <w:rFonts w:ascii="メイリオ" w:eastAsia="メイリオ" w:hAnsi="メイリオ"/>
          <w:lang w:eastAsia="ja-JP"/>
        </w:rPr>
      </w:pPr>
      <w:r w:rsidRPr="004A64B1">
        <w:rPr>
          <w:rFonts w:ascii="メイリオ" w:eastAsia="メイリオ" w:hAnsi="メイリオ" w:cs="ＭＳ 明朝" w:hint="eastAsia"/>
          <w:lang w:eastAsia="ja-JP"/>
        </w:rPr>
        <w:t>■</w:t>
      </w:r>
      <w:r w:rsidRPr="004A64B1">
        <w:rPr>
          <w:rFonts w:ascii="メイリオ" w:eastAsia="メイリオ" w:hAnsi="メイリオ"/>
          <w:lang w:eastAsia="ja-JP"/>
        </w:rPr>
        <w:t xml:space="preserve"> 9　市に期待する支援・提供資料</w:t>
      </w:r>
    </w:p>
    <w:p w14:paraId="405FD0C5" w14:textId="16C00EDA" w:rsidR="000B002D" w:rsidRDefault="004A64B1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inline distT="0" distB="0" distL="0" distR="0" wp14:anchorId="61068574" wp14:editId="523A9F30">
                <wp:extent cx="5448300" cy="1404620"/>
                <wp:effectExtent l="0" t="0" r="19050" b="18415"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160E0" w14:textId="77777777" w:rsidR="004A64B1" w:rsidRDefault="004A64B1" w:rsidP="004A64B1">
                            <w:pPr>
                              <w:pStyle w:val="a9"/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（記載欄）</w:t>
                            </w:r>
                          </w:p>
                          <w:p w14:paraId="28CE68BD" w14:textId="77777777" w:rsidR="004A64B1" w:rsidRPr="008B1C30" w:rsidRDefault="004A64B1" w:rsidP="004A64B1">
                            <w:pPr>
                              <w:pStyle w:val="a9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068574" id="テキスト ボックス 8" o:spid="_x0000_s1034" type="#_x0000_t202" style="width:42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">
                <v:textbox style="mso-fit-shape-to-text:t">
                  <w:txbxContent>
                    <w:p w14:paraId="6E6160E0" w14:textId="77777777" w:rsidR="004A64B1" w:rsidRDefault="004A64B1" w:rsidP="004A64B1">
                      <w:pPr>
                        <w:pStyle w:val="a9"/>
                        <w:rPr>
                          <w:rFonts w:ascii="メイリオ" w:eastAsia="メイリオ" w:hAnsi="メイリオ" w:hint="eastAsia"/>
                          <w:lang w:eastAsia="ja-JP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lang w:eastAsia="ja-JP"/>
                        </w:rPr>
                        <w:t>（</w:t>
                      </w:r>
                      <w:r>
                        <w:rPr>
                          <w:rFonts w:ascii="メイリオ" w:eastAsia="メイリオ" w:hAnsi="メイリオ" w:hint="eastAsia"/>
                          <w:lang w:eastAsia="ja-JP"/>
                        </w:rPr>
                        <w:t>記載欄）</w:t>
                      </w:r>
                    </w:p>
                    <w:p w14:paraId="28CE68BD" w14:textId="77777777" w:rsidR="004A64B1" w:rsidRPr="008B1C30" w:rsidRDefault="004A64B1" w:rsidP="004A64B1">
                      <w:pPr>
                        <w:pStyle w:val="a9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6D8E81A" w14:textId="77777777" w:rsidR="000B002D" w:rsidRPr="004A64B1" w:rsidRDefault="00DF37DE" w:rsidP="004A64B1">
      <w:pPr>
        <w:pStyle w:val="21"/>
        <w:rPr>
          <w:rFonts w:ascii="メイリオ" w:eastAsia="メイリオ" w:hAnsi="メイリオ"/>
          <w:lang w:eastAsia="ja-JP"/>
        </w:rPr>
      </w:pPr>
      <w:r w:rsidRPr="004A64B1">
        <w:rPr>
          <w:rFonts w:ascii="メイリオ" w:eastAsia="メイリオ" w:hAnsi="メイリオ" w:cs="ＭＳ 明朝" w:hint="eastAsia"/>
          <w:lang w:eastAsia="ja-JP"/>
        </w:rPr>
        <w:t>■</w:t>
      </w:r>
      <w:r w:rsidRPr="004A64B1">
        <w:rPr>
          <w:rFonts w:ascii="メイリオ" w:eastAsia="メイリオ" w:hAnsi="メイリオ"/>
          <w:lang w:eastAsia="ja-JP"/>
        </w:rPr>
        <w:t xml:space="preserve"> 10　今後の公募条件に関する意見</w:t>
      </w:r>
    </w:p>
    <w:p w14:paraId="35AD8942" w14:textId="0E326048" w:rsidR="000B002D" w:rsidRDefault="004A64B1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inline distT="0" distB="0" distL="0" distR="0" wp14:anchorId="3DA45A30" wp14:editId="6524A778">
                <wp:extent cx="5448300" cy="1404620"/>
                <wp:effectExtent l="0" t="0" r="19050" b="18415"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C1F2E" w14:textId="77777777" w:rsidR="004A64B1" w:rsidRDefault="004A64B1" w:rsidP="004A64B1">
                            <w:pPr>
                              <w:pStyle w:val="a9"/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（記載欄）</w:t>
                            </w:r>
                          </w:p>
                          <w:p w14:paraId="0F151B07" w14:textId="77777777" w:rsidR="004A64B1" w:rsidRPr="008B1C30" w:rsidRDefault="004A64B1" w:rsidP="004A64B1">
                            <w:pPr>
                              <w:pStyle w:val="a9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A45A30" id="テキスト ボックス 9" o:spid="_x0000_s1035" type="#_x0000_t202" style="width:42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">
                <v:textbox style="mso-fit-shape-to-text:t">
                  <w:txbxContent>
                    <w:p w14:paraId="7F0C1F2E" w14:textId="77777777" w:rsidR="004A64B1" w:rsidRDefault="004A64B1" w:rsidP="004A64B1">
                      <w:pPr>
                        <w:pStyle w:val="a9"/>
                        <w:rPr>
                          <w:rFonts w:ascii="メイリオ" w:eastAsia="メイリオ" w:hAnsi="メイリオ" w:hint="eastAsia"/>
                          <w:lang w:eastAsia="ja-JP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lang w:eastAsia="ja-JP"/>
                        </w:rPr>
                        <w:t>（</w:t>
                      </w:r>
                      <w:r>
                        <w:rPr>
                          <w:rFonts w:ascii="メイリオ" w:eastAsia="メイリオ" w:hAnsi="メイリオ" w:hint="eastAsia"/>
                          <w:lang w:eastAsia="ja-JP"/>
                        </w:rPr>
                        <w:t>記載欄）</w:t>
                      </w:r>
                    </w:p>
                    <w:p w14:paraId="0F151B07" w14:textId="77777777" w:rsidR="004A64B1" w:rsidRPr="008B1C30" w:rsidRDefault="004A64B1" w:rsidP="004A64B1">
                      <w:pPr>
                        <w:pStyle w:val="a9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7767EA" w14:textId="77777777" w:rsidR="000B002D" w:rsidRPr="004A64B1" w:rsidRDefault="00DF37DE" w:rsidP="004A64B1">
      <w:pPr>
        <w:pStyle w:val="21"/>
        <w:rPr>
          <w:rFonts w:ascii="メイリオ" w:eastAsia="メイリオ" w:hAnsi="メイリオ"/>
          <w:lang w:eastAsia="ja-JP"/>
        </w:rPr>
      </w:pPr>
      <w:r w:rsidRPr="004A64B1">
        <w:rPr>
          <w:rFonts w:ascii="メイリオ" w:eastAsia="メイリオ" w:hAnsi="メイリオ" w:cs="ＭＳ 明朝" w:hint="eastAsia"/>
          <w:lang w:eastAsia="ja-JP"/>
        </w:rPr>
        <w:t>■</w:t>
      </w:r>
      <w:r w:rsidRPr="004A64B1">
        <w:rPr>
          <w:rFonts w:ascii="メイリオ" w:eastAsia="メイリオ" w:hAnsi="メイリオ"/>
          <w:lang w:eastAsia="ja-JP"/>
        </w:rPr>
        <w:t xml:space="preserve"> 11　その他特記事項</w:t>
      </w:r>
    </w:p>
    <w:p w14:paraId="7E6F1138" w14:textId="0A910980" w:rsidR="000B002D" w:rsidRDefault="004A64B1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inline distT="0" distB="0" distL="0" distR="0" wp14:anchorId="7926245A" wp14:editId="474D7B05">
                <wp:extent cx="5448300" cy="1404620"/>
                <wp:effectExtent l="0" t="0" r="19050" b="18415"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5DBB0" w14:textId="77777777" w:rsidR="004A64B1" w:rsidRDefault="004A64B1" w:rsidP="004A64B1">
                            <w:pPr>
                              <w:pStyle w:val="a9"/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（記載欄）</w:t>
                            </w:r>
                          </w:p>
                          <w:p w14:paraId="5FC9CA93" w14:textId="77777777" w:rsidR="004A64B1" w:rsidRPr="008B1C30" w:rsidRDefault="004A64B1" w:rsidP="004A64B1">
                            <w:pPr>
                              <w:pStyle w:val="a9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26245A" id="テキスト ボックス 10" o:spid="_x0000_s1036" type="#_x0000_t202" style="width:42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">
                <v:textbox style="mso-fit-shape-to-text:t">
                  <w:txbxContent>
                    <w:p w14:paraId="3405DBB0" w14:textId="77777777" w:rsidR="004A64B1" w:rsidRDefault="004A64B1" w:rsidP="004A64B1">
                      <w:pPr>
                        <w:pStyle w:val="a9"/>
                        <w:rPr>
                          <w:rFonts w:ascii="メイリオ" w:eastAsia="メイリオ" w:hAnsi="メイリオ" w:hint="eastAsia"/>
                          <w:lang w:eastAsia="ja-JP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lang w:eastAsia="ja-JP"/>
                        </w:rPr>
                        <w:t>（</w:t>
                      </w:r>
                      <w:r>
                        <w:rPr>
                          <w:rFonts w:ascii="メイリオ" w:eastAsia="メイリオ" w:hAnsi="メイリオ" w:hint="eastAsia"/>
                          <w:lang w:eastAsia="ja-JP"/>
                        </w:rPr>
                        <w:t>記載欄）</w:t>
                      </w:r>
                    </w:p>
                    <w:p w14:paraId="5FC9CA93" w14:textId="77777777" w:rsidR="004A64B1" w:rsidRPr="008B1C30" w:rsidRDefault="004A64B1" w:rsidP="004A64B1">
                      <w:pPr>
                        <w:pStyle w:val="a9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B002D" w:rsidSect="00FA3215">
      <w:footerReference w:type="default" r:id="rId8"/>
      <w:pgSz w:w="12240" w:h="15840"/>
      <w:pgMar w:top="1440" w:right="1800" w:bottom="1440" w:left="180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41295" w14:textId="77777777" w:rsidR="00DF37DE" w:rsidRDefault="00DF37DE" w:rsidP="00DF37DE">
      <w:pPr>
        <w:spacing w:after="0" w:line="240" w:lineRule="auto"/>
      </w:pPr>
      <w:r>
        <w:separator/>
      </w:r>
    </w:p>
  </w:endnote>
  <w:endnote w:type="continuationSeparator" w:id="0">
    <w:p w14:paraId="18BEC057" w14:textId="77777777" w:rsidR="00DF37DE" w:rsidRDefault="00DF37DE" w:rsidP="00DF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88647"/>
      <w:docPartObj>
        <w:docPartGallery w:val="Page Numbers (Bottom of Page)"/>
        <w:docPartUnique/>
      </w:docPartObj>
    </w:sdtPr>
    <w:sdtEndPr/>
    <w:sdtContent>
      <w:p w14:paraId="2F854DE9" w14:textId="3C67EE80" w:rsidR="00FA3215" w:rsidRDefault="00FA321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D385D" w14:textId="77777777" w:rsidR="00DF37DE" w:rsidRDefault="00DF37DE" w:rsidP="00DF37DE">
      <w:pPr>
        <w:spacing w:after="0" w:line="240" w:lineRule="auto"/>
      </w:pPr>
      <w:r>
        <w:separator/>
      </w:r>
    </w:p>
  </w:footnote>
  <w:footnote w:type="continuationSeparator" w:id="0">
    <w:p w14:paraId="0B0AD0F7" w14:textId="77777777" w:rsidR="00DF37DE" w:rsidRDefault="00DF37DE" w:rsidP="00DF3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002D"/>
    <w:rsid w:val="0015074B"/>
    <w:rsid w:val="002860A0"/>
    <w:rsid w:val="0029639D"/>
    <w:rsid w:val="00326F90"/>
    <w:rsid w:val="004A64B1"/>
    <w:rsid w:val="005135DF"/>
    <w:rsid w:val="008B1C30"/>
    <w:rsid w:val="00AA1D8D"/>
    <w:rsid w:val="00B47730"/>
    <w:rsid w:val="00CB0664"/>
    <w:rsid w:val="00DF37DE"/>
    <w:rsid w:val="00FA32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260E85"/>
  <w14:defaultImageDpi w14:val="300"/>
  <w15:docId w15:val="{730BAACB-9E40-4386-874E-7878E40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メイリオ" w:eastAsia="メイリオ" w:hAnsi="メイリオ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押川 克久</cp:lastModifiedBy>
  <cp:revision>5</cp:revision>
  <dcterms:created xsi:type="dcterms:W3CDTF">2026-05-24T02:39:00Z</dcterms:created>
  <dcterms:modified xsi:type="dcterms:W3CDTF">2026-06-01T02:32:00Z</dcterms:modified>
  <cp:category/>
</cp:coreProperties>
</file>