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A2540" w14:textId="652639CF" w:rsidR="0003450C" w:rsidRDefault="00081F0F">
      <w:pPr>
        <w:jc w:val="center"/>
        <w:rPr>
          <w:lang w:eastAsia="ja-JP"/>
        </w:rPr>
      </w:pPr>
      <w:r>
        <w:rPr>
          <w:b/>
          <w:sz w:val="32"/>
          <w:lang w:eastAsia="ja-JP"/>
        </w:rPr>
        <w:t>日向市駅東駐車場</w:t>
      </w:r>
      <w:r w:rsidR="00C47FA2">
        <w:rPr>
          <w:rFonts w:hint="eastAsia"/>
          <w:b/>
          <w:sz w:val="32"/>
          <w:lang w:eastAsia="ja-JP"/>
        </w:rPr>
        <w:t>の利活用に係る</w:t>
      </w:r>
      <w:r>
        <w:rPr>
          <w:b/>
          <w:sz w:val="32"/>
          <w:lang w:eastAsia="ja-JP"/>
        </w:rPr>
        <w:t>サウンディング型市場調査</w:t>
      </w:r>
    </w:p>
    <w:p w14:paraId="1A53C3E5" w14:textId="5B742095" w:rsidR="0003450C" w:rsidRDefault="00F32708">
      <w:pPr>
        <w:jc w:val="center"/>
      </w:pPr>
      <w:r>
        <w:rPr>
          <w:rFonts w:hint="eastAsia"/>
          <w:b/>
          <w:sz w:val="32"/>
          <w:lang w:eastAsia="ja-JP"/>
        </w:rPr>
        <w:t>参加申込書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792"/>
      </w:tblGrid>
      <w:tr w:rsidR="0003450C" w14:paraId="60B6B4DF" w14:textId="77777777" w:rsidTr="008F0781">
        <w:trPr>
          <w:jc w:val="center"/>
        </w:trPr>
        <w:tc>
          <w:tcPr>
            <w:tcW w:w="1838" w:type="dxa"/>
            <w:shd w:val="clear" w:color="auto" w:fill="E2F0D9"/>
          </w:tcPr>
          <w:p w14:paraId="1E455C56" w14:textId="5FBDB107" w:rsidR="0003450C" w:rsidRDefault="00F32708">
            <w:r>
              <w:rPr>
                <w:rFonts w:hint="eastAsia"/>
                <w:b/>
                <w:lang w:eastAsia="ja-JP"/>
              </w:rPr>
              <w:t>申込日</w:t>
            </w:r>
          </w:p>
        </w:tc>
        <w:tc>
          <w:tcPr>
            <w:tcW w:w="6792" w:type="dxa"/>
          </w:tcPr>
          <w:p w14:paraId="65F41AD8" w14:textId="6709E61B" w:rsidR="0003450C" w:rsidRDefault="00F32708">
            <w:r>
              <w:rPr>
                <w:rFonts w:hint="eastAsia"/>
                <w:lang w:eastAsia="ja-JP"/>
              </w:rPr>
              <w:t>令和　　年　　月　　日</w:t>
            </w:r>
          </w:p>
        </w:tc>
      </w:tr>
      <w:tr w:rsidR="0003450C" w14:paraId="52F173BB" w14:textId="77777777" w:rsidTr="008F0781">
        <w:trPr>
          <w:jc w:val="center"/>
        </w:trPr>
        <w:tc>
          <w:tcPr>
            <w:tcW w:w="1838" w:type="dxa"/>
            <w:shd w:val="clear" w:color="auto" w:fill="E2F0D9"/>
          </w:tcPr>
          <w:p w14:paraId="5C45B822" w14:textId="77777777" w:rsidR="0003450C" w:rsidRDefault="00081F0F">
            <w:r>
              <w:rPr>
                <w:b/>
              </w:rPr>
              <w:t>法人名</w:t>
            </w:r>
          </w:p>
        </w:tc>
        <w:tc>
          <w:tcPr>
            <w:tcW w:w="6792" w:type="dxa"/>
          </w:tcPr>
          <w:p w14:paraId="79B5EA7B" w14:textId="77777777" w:rsidR="0003450C" w:rsidRDefault="0003450C"/>
        </w:tc>
      </w:tr>
      <w:tr w:rsidR="0003450C" w14:paraId="2FC919A1" w14:textId="77777777" w:rsidTr="008F0781">
        <w:trPr>
          <w:jc w:val="center"/>
        </w:trPr>
        <w:tc>
          <w:tcPr>
            <w:tcW w:w="1838" w:type="dxa"/>
            <w:shd w:val="clear" w:color="auto" w:fill="E2F0D9"/>
          </w:tcPr>
          <w:p w14:paraId="13F1C14D" w14:textId="77777777" w:rsidR="0003450C" w:rsidRDefault="00081F0F">
            <w:r>
              <w:rPr>
                <w:b/>
              </w:rPr>
              <w:t>所在地</w:t>
            </w:r>
          </w:p>
        </w:tc>
        <w:tc>
          <w:tcPr>
            <w:tcW w:w="6792" w:type="dxa"/>
          </w:tcPr>
          <w:p w14:paraId="3C915DD2" w14:textId="77777777" w:rsidR="0003450C" w:rsidRDefault="0003450C"/>
        </w:tc>
      </w:tr>
      <w:tr w:rsidR="0003450C" w14:paraId="08894731" w14:textId="77777777" w:rsidTr="008F0781">
        <w:trPr>
          <w:jc w:val="center"/>
        </w:trPr>
        <w:tc>
          <w:tcPr>
            <w:tcW w:w="1838" w:type="dxa"/>
            <w:shd w:val="clear" w:color="auto" w:fill="E2F0D9"/>
          </w:tcPr>
          <w:p w14:paraId="50E9153F" w14:textId="77777777" w:rsidR="0003450C" w:rsidRDefault="00081F0F">
            <w:r>
              <w:rPr>
                <w:b/>
              </w:rPr>
              <w:t>代表者職氏名</w:t>
            </w:r>
          </w:p>
        </w:tc>
        <w:tc>
          <w:tcPr>
            <w:tcW w:w="6792" w:type="dxa"/>
          </w:tcPr>
          <w:p w14:paraId="18E0F0F9" w14:textId="77777777" w:rsidR="0003450C" w:rsidRDefault="0003450C"/>
        </w:tc>
      </w:tr>
      <w:tr w:rsidR="0003450C" w14:paraId="03077B62" w14:textId="77777777" w:rsidTr="008F0781">
        <w:trPr>
          <w:jc w:val="center"/>
        </w:trPr>
        <w:tc>
          <w:tcPr>
            <w:tcW w:w="1838" w:type="dxa"/>
            <w:shd w:val="clear" w:color="auto" w:fill="E2F0D9"/>
          </w:tcPr>
          <w:p w14:paraId="157CE843" w14:textId="77777777" w:rsidR="0003450C" w:rsidRDefault="00081F0F">
            <w:r>
              <w:rPr>
                <w:b/>
              </w:rPr>
              <w:t>担当者氏名</w:t>
            </w:r>
          </w:p>
        </w:tc>
        <w:tc>
          <w:tcPr>
            <w:tcW w:w="6792" w:type="dxa"/>
          </w:tcPr>
          <w:p w14:paraId="73E7146C" w14:textId="77777777" w:rsidR="0003450C" w:rsidRDefault="0003450C"/>
        </w:tc>
      </w:tr>
      <w:tr w:rsidR="0003450C" w14:paraId="68B1B32C" w14:textId="77777777" w:rsidTr="008F0781">
        <w:trPr>
          <w:jc w:val="center"/>
        </w:trPr>
        <w:tc>
          <w:tcPr>
            <w:tcW w:w="1838" w:type="dxa"/>
            <w:shd w:val="clear" w:color="auto" w:fill="E2F0D9"/>
          </w:tcPr>
          <w:p w14:paraId="511513BA" w14:textId="77777777" w:rsidR="0003450C" w:rsidRDefault="00081F0F">
            <w:r>
              <w:rPr>
                <w:b/>
              </w:rPr>
              <w:t>所属部署</w:t>
            </w:r>
          </w:p>
        </w:tc>
        <w:tc>
          <w:tcPr>
            <w:tcW w:w="6792" w:type="dxa"/>
          </w:tcPr>
          <w:p w14:paraId="30A29819" w14:textId="77777777" w:rsidR="0003450C" w:rsidRDefault="0003450C"/>
        </w:tc>
      </w:tr>
      <w:tr w:rsidR="0003450C" w14:paraId="720A4FB5" w14:textId="77777777" w:rsidTr="008F0781">
        <w:trPr>
          <w:jc w:val="center"/>
        </w:trPr>
        <w:tc>
          <w:tcPr>
            <w:tcW w:w="1838" w:type="dxa"/>
            <w:shd w:val="clear" w:color="auto" w:fill="E2F0D9"/>
          </w:tcPr>
          <w:p w14:paraId="043392C1" w14:textId="77777777" w:rsidR="0003450C" w:rsidRDefault="00081F0F">
            <w:r>
              <w:rPr>
                <w:b/>
              </w:rPr>
              <w:t>電話番号</w:t>
            </w:r>
          </w:p>
        </w:tc>
        <w:tc>
          <w:tcPr>
            <w:tcW w:w="6792" w:type="dxa"/>
          </w:tcPr>
          <w:p w14:paraId="49919B94" w14:textId="77777777" w:rsidR="0003450C" w:rsidRDefault="0003450C"/>
        </w:tc>
      </w:tr>
      <w:tr w:rsidR="0003450C" w14:paraId="1A63F1B8" w14:textId="77777777" w:rsidTr="008F0781">
        <w:trPr>
          <w:jc w:val="center"/>
        </w:trPr>
        <w:tc>
          <w:tcPr>
            <w:tcW w:w="1838" w:type="dxa"/>
            <w:shd w:val="clear" w:color="auto" w:fill="E2F0D9"/>
          </w:tcPr>
          <w:p w14:paraId="10A0D5E2" w14:textId="77777777" w:rsidR="0003450C" w:rsidRDefault="00081F0F">
            <w:r>
              <w:rPr>
                <w:b/>
              </w:rPr>
              <w:t>電子メール</w:t>
            </w:r>
          </w:p>
        </w:tc>
        <w:tc>
          <w:tcPr>
            <w:tcW w:w="6792" w:type="dxa"/>
          </w:tcPr>
          <w:p w14:paraId="0539EDC9" w14:textId="77777777" w:rsidR="0003450C" w:rsidRDefault="0003450C"/>
        </w:tc>
      </w:tr>
      <w:tr w:rsidR="0003450C" w14:paraId="09870DEA" w14:textId="77777777" w:rsidTr="008F0781">
        <w:trPr>
          <w:jc w:val="center"/>
        </w:trPr>
        <w:tc>
          <w:tcPr>
            <w:tcW w:w="1838" w:type="dxa"/>
            <w:shd w:val="clear" w:color="auto" w:fill="E2F0D9"/>
          </w:tcPr>
          <w:p w14:paraId="073CCE14" w14:textId="77777777" w:rsidR="0003450C" w:rsidRDefault="00081F0F">
            <w:r>
              <w:rPr>
                <w:b/>
              </w:rPr>
              <w:t>参加形態</w:t>
            </w:r>
          </w:p>
        </w:tc>
        <w:tc>
          <w:tcPr>
            <w:tcW w:w="6792" w:type="dxa"/>
          </w:tcPr>
          <w:p w14:paraId="4662D88A" w14:textId="77777777" w:rsidR="00F32708" w:rsidRDefault="00081F0F">
            <w:pPr>
              <w:rPr>
                <w:lang w:eastAsia="ja-JP"/>
              </w:rPr>
            </w:pPr>
            <w:r>
              <w:rPr>
                <w:lang w:eastAsia="ja-JP"/>
              </w:rPr>
              <w:t>□ 単独</w:t>
            </w:r>
          </w:p>
          <w:p w14:paraId="369B93E8" w14:textId="77777777" w:rsidR="0003450C" w:rsidRDefault="00081F0F">
            <w:pPr>
              <w:rPr>
                <w:lang w:eastAsia="ja-JP"/>
              </w:rPr>
            </w:pPr>
            <w:r>
              <w:rPr>
                <w:lang w:eastAsia="ja-JP"/>
              </w:rPr>
              <w:t>□ グループ（代表法人／構成法人記載）</w:t>
            </w:r>
          </w:p>
          <w:p w14:paraId="74CA84EB" w14:textId="77777777" w:rsidR="00F32708" w:rsidRDefault="00F3270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・代表法人　〇〇〇〇</w:t>
            </w:r>
          </w:p>
          <w:p w14:paraId="42BA8B84" w14:textId="345F3A69" w:rsidR="00F32708" w:rsidRPr="00F32708" w:rsidRDefault="00F3270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・構成法人　〇〇〇〇、〇〇〇〇、〇〇〇〇</w:t>
            </w:r>
          </w:p>
        </w:tc>
      </w:tr>
      <w:tr w:rsidR="00F32708" w14:paraId="70A30010" w14:textId="77777777" w:rsidTr="008F0781">
        <w:trPr>
          <w:jc w:val="center"/>
        </w:trPr>
        <w:tc>
          <w:tcPr>
            <w:tcW w:w="1838" w:type="dxa"/>
            <w:shd w:val="clear" w:color="auto" w:fill="E2F0D9"/>
          </w:tcPr>
          <w:p w14:paraId="57EB13D7" w14:textId="22062BA6" w:rsidR="00F32708" w:rsidRDefault="00F32708">
            <w:pPr>
              <w:rPr>
                <w:b/>
              </w:rPr>
            </w:pPr>
            <w:r>
              <w:rPr>
                <w:rFonts w:hint="eastAsia"/>
                <w:b/>
                <w:lang w:eastAsia="ja-JP"/>
              </w:rPr>
              <w:t>個別対話の希望</w:t>
            </w:r>
          </w:p>
        </w:tc>
        <w:tc>
          <w:tcPr>
            <w:tcW w:w="6792" w:type="dxa"/>
          </w:tcPr>
          <w:p w14:paraId="7ED35BB9" w14:textId="139FCA31" w:rsidR="00F32708" w:rsidRDefault="00F3270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 なし</w:t>
            </w:r>
            <w:r w:rsidR="008F0781"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⇒</w:t>
            </w:r>
            <w:r w:rsidR="008F0781"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企画提案書を</w:t>
            </w:r>
            <w:r w:rsidR="008F0781">
              <w:rPr>
                <w:rFonts w:hint="eastAsia"/>
                <w:lang w:eastAsia="ja-JP"/>
              </w:rPr>
              <w:t>7</w:t>
            </w:r>
            <w:r>
              <w:rPr>
                <w:rFonts w:hint="eastAsia"/>
                <w:lang w:eastAsia="ja-JP"/>
              </w:rPr>
              <w:t>月</w:t>
            </w:r>
            <w:r w:rsidR="008F0781">
              <w:rPr>
                <w:rFonts w:hint="eastAsia"/>
                <w:lang w:eastAsia="ja-JP"/>
              </w:rPr>
              <w:t>24</w:t>
            </w:r>
            <w:r>
              <w:rPr>
                <w:rFonts w:hint="eastAsia"/>
                <w:lang w:eastAsia="ja-JP"/>
              </w:rPr>
              <w:t>日</w:t>
            </w:r>
            <w:r w:rsidR="008F0781">
              <w:rPr>
                <w:rFonts w:hint="eastAsia"/>
                <w:lang w:eastAsia="ja-JP"/>
              </w:rPr>
              <w:t>（金）</w:t>
            </w:r>
            <w:r>
              <w:rPr>
                <w:rFonts w:hint="eastAsia"/>
                <w:lang w:eastAsia="ja-JP"/>
              </w:rPr>
              <w:t>までに提出してください。</w:t>
            </w:r>
          </w:p>
          <w:p w14:paraId="70651351" w14:textId="39DE3B3A" w:rsidR="00F32708" w:rsidRDefault="00F32708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あり</w:t>
            </w:r>
            <w:r w:rsidR="008F0781"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⇒</w:t>
            </w:r>
            <w:r w:rsidR="008F0781"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以下、希望対話日時、参加者を記入してください。</w:t>
            </w:r>
          </w:p>
        </w:tc>
      </w:tr>
    </w:tbl>
    <w:p w14:paraId="6910C4CC" w14:textId="77777777" w:rsidR="00F32708" w:rsidRDefault="00F32708" w:rsidP="00F32708">
      <w:pPr>
        <w:pStyle w:val="a9"/>
        <w:rPr>
          <w:rFonts w:ascii="メイリオ" w:eastAsia="メイリオ" w:hAnsi="メイリオ"/>
          <w:lang w:eastAsia="ja-JP"/>
        </w:rPr>
      </w:pPr>
    </w:p>
    <w:p w14:paraId="4781AE8B" w14:textId="436A88D9" w:rsidR="00F32708" w:rsidRPr="00F32708" w:rsidRDefault="00F32708" w:rsidP="00F32708">
      <w:pPr>
        <w:pStyle w:val="a9"/>
        <w:rPr>
          <w:rFonts w:ascii="メイリオ" w:eastAsia="メイリオ" w:hAnsi="メイリオ"/>
          <w:lang w:eastAsia="ja-JP"/>
        </w:rPr>
      </w:pPr>
      <w:r w:rsidRPr="00F32708">
        <w:rPr>
          <w:rFonts w:ascii="メイリオ" w:eastAsia="メイリオ" w:hAnsi="メイリオ"/>
          <w:lang w:eastAsia="ja-JP"/>
        </w:rPr>
        <w:t>【</w:t>
      </w:r>
      <w:r>
        <w:rPr>
          <w:rFonts w:ascii="メイリオ" w:eastAsia="メイリオ" w:hAnsi="メイリオ" w:hint="eastAsia"/>
          <w:lang w:eastAsia="ja-JP"/>
        </w:rPr>
        <w:t>希望対話日時※60分程度／日程調整後連絡をします</w:t>
      </w:r>
      <w:r w:rsidRPr="00F32708">
        <w:rPr>
          <w:rFonts w:ascii="メイリオ" w:eastAsia="メイリオ" w:hAnsi="メイリオ"/>
          <w:lang w:eastAsia="ja-JP"/>
        </w:rPr>
        <w:t>】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260"/>
        <w:gridCol w:w="4099"/>
      </w:tblGrid>
      <w:tr w:rsidR="00F32708" w14:paraId="2F73B0B1" w14:textId="77777777" w:rsidTr="00F32708">
        <w:trPr>
          <w:jc w:val="center"/>
        </w:trPr>
        <w:tc>
          <w:tcPr>
            <w:tcW w:w="1271" w:type="dxa"/>
            <w:shd w:val="clear" w:color="auto" w:fill="D9EAD3"/>
          </w:tcPr>
          <w:p w14:paraId="5511EA07" w14:textId="69CB2740" w:rsidR="00F32708" w:rsidRDefault="00F32708" w:rsidP="00173EFB">
            <w:pPr>
              <w:jc w:val="center"/>
            </w:pPr>
            <w:r>
              <w:rPr>
                <w:rFonts w:hint="eastAsia"/>
                <w:b/>
                <w:lang w:eastAsia="ja-JP"/>
              </w:rPr>
              <w:t>希望順位</w:t>
            </w:r>
          </w:p>
        </w:tc>
        <w:tc>
          <w:tcPr>
            <w:tcW w:w="3260" w:type="dxa"/>
            <w:shd w:val="clear" w:color="auto" w:fill="D9EAD3"/>
          </w:tcPr>
          <w:p w14:paraId="2B4BFF16" w14:textId="4789BE96" w:rsidR="00F32708" w:rsidRDefault="00F32708" w:rsidP="00173EFB">
            <w:pPr>
              <w:jc w:val="center"/>
            </w:pPr>
            <w:r>
              <w:rPr>
                <w:rFonts w:hint="eastAsia"/>
                <w:b/>
                <w:lang w:eastAsia="ja-JP"/>
              </w:rPr>
              <w:t>希望日</w:t>
            </w:r>
          </w:p>
        </w:tc>
        <w:tc>
          <w:tcPr>
            <w:tcW w:w="4099" w:type="dxa"/>
            <w:shd w:val="clear" w:color="auto" w:fill="D9EAD3"/>
          </w:tcPr>
          <w:p w14:paraId="1D85C217" w14:textId="02424555" w:rsidR="00F32708" w:rsidRDefault="00F32708" w:rsidP="00173EFB">
            <w:pPr>
              <w:jc w:val="center"/>
            </w:pPr>
            <w:r>
              <w:rPr>
                <w:rFonts w:hint="eastAsia"/>
                <w:lang w:eastAsia="ja-JP"/>
              </w:rPr>
              <w:t>時間帯</w:t>
            </w:r>
          </w:p>
        </w:tc>
      </w:tr>
      <w:tr w:rsidR="00F32708" w14:paraId="1385C89F" w14:textId="77777777" w:rsidTr="00F32708">
        <w:trPr>
          <w:jc w:val="center"/>
        </w:trPr>
        <w:tc>
          <w:tcPr>
            <w:tcW w:w="1271" w:type="dxa"/>
          </w:tcPr>
          <w:p w14:paraId="044E42F5" w14:textId="77777777" w:rsidR="00F32708" w:rsidRDefault="00F32708" w:rsidP="00F32708">
            <w:pPr>
              <w:jc w:val="center"/>
            </w:pPr>
            <w:r>
              <w:rPr>
                <w:b/>
              </w:rPr>
              <w:t>第1希望</w:t>
            </w:r>
          </w:p>
        </w:tc>
        <w:tc>
          <w:tcPr>
            <w:tcW w:w="3260" w:type="dxa"/>
          </w:tcPr>
          <w:p w14:paraId="496B5D83" w14:textId="75DDE675" w:rsidR="00F32708" w:rsidRDefault="00F32708" w:rsidP="00F32708">
            <w:pPr>
              <w:jc w:val="center"/>
            </w:pPr>
            <w:r>
              <w:rPr>
                <w:rFonts w:hint="eastAsia"/>
                <w:lang w:eastAsia="ja-JP"/>
              </w:rPr>
              <w:t>令和</w:t>
            </w:r>
            <w:r>
              <w:t xml:space="preserve">　　年　　月　　日</w:t>
            </w:r>
            <w:r>
              <w:rPr>
                <w:rFonts w:hint="eastAsia"/>
                <w:lang w:eastAsia="ja-JP"/>
              </w:rPr>
              <w:t>（〇）</w:t>
            </w:r>
          </w:p>
        </w:tc>
        <w:tc>
          <w:tcPr>
            <w:tcW w:w="4099" w:type="dxa"/>
          </w:tcPr>
          <w:p w14:paraId="36EF4062" w14:textId="77777777" w:rsidR="00F32708" w:rsidRDefault="00F32708" w:rsidP="00F3270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□ 午前　□ 午後　□ いずれでも可</w:t>
            </w:r>
          </w:p>
        </w:tc>
      </w:tr>
      <w:tr w:rsidR="00F32708" w14:paraId="1A50F9E5" w14:textId="77777777" w:rsidTr="00F32708">
        <w:trPr>
          <w:jc w:val="center"/>
        </w:trPr>
        <w:tc>
          <w:tcPr>
            <w:tcW w:w="1271" w:type="dxa"/>
          </w:tcPr>
          <w:p w14:paraId="0E6E2726" w14:textId="77777777" w:rsidR="00F32708" w:rsidRDefault="00F32708" w:rsidP="00F32708">
            <w:pPr>
              <w:jc w:val="center"/>
            </w:pPr>
            <w:r>
              <w:rPr>
                <w:b/>
              </w:rPr>
              <w:t>第2希望</w:t>
            </w:r>
          </w:p>
        </w:tc>
        <w:tc>
          <w:tcPr>
            <w:tcW w:w="3260" w:type="dxa"/>
          </w:tcPr>
          <w:p w14:paraId="32E096CD" w14:textId="5D7CE434" w:rsidR="00F32708" w:rsidRDefault="00F32708" w:rsidP="00F32708">
            <w:pPr>
              <w:jc w:val="center"/>
            </w:pPr>
            <w:r>
              <w:rPr>
                <w:rFonts w:hint="eastAsia"/>
                <w:lang w:eastAsia="ja-JP"/>
              </w:rPr>
              <w:t>令和</w:t>
            </w:r>
            <w:r>
              <w:t xml:space="preserve">　　年　　月　　日</w:t>
            </w:r>
            <w:r>
              <w:rPr>
                <w:rFonts w:hint="eastAsia"/>
                <w:lang w:eastAsia="ja-JP"/>
              </w:rPr>
              <w:t>（〇）</w:t>
            </w:r>
          </w:p>
        </w:tc>
        <w:tc>
          <w:tcPr>
            <w:tcW w:w="4099" w:type="dxa"/>
          </w:tcPr>
          <w:p w14:paraId="6D060093" w14:textId="77777777" w:rsidR="00F32708" w:rsidRDefault="00F32708" w:rsidP="00F3270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□ 午前　□ 午後　□ いずれでも可</w:t>
            </w:r>
          </w:p>
        </w:tc>
      </w:tr>
      <w:tr w:rsidR="00F32708" w14:paraId="4270ECB7" w14:textId="77777777" w:rsidTr="00F32708">
        <w:trPr>
          <w:jc w:val="center"/>
        </w:trPr>
        <w:tc>
          <w:tcPr>
            <w:tcW w:w="1271" w:type="dxa"/>
          </w:tcPr>
          <w:p w14:paraId="2F8F8EA6" w14:textId="77777777" w:rsidR="00F32708" w:rsidRDefault="00F32708" w:rsidP="00F32708">
            <w:pPr>
              <w:jc w:val="center"/>
            </w:pPr>
            <w:r>
              <w:rPr>
                <w:b/>
              </w:rPr>
              <w:t>第3希望</w:t>
            </w:r>
          </w:p>
        </w:tc>
        <w:tc>
          <w:tcPr>
            <w:tcW w:w="3260" w:type="dxa"/>
          </w:tcPr>
          <w:p w14:paraId="31604295" w14:textId="13DCB3AD" w:rsidR="00F32708" w:rsidRDefault="00F32708" w:rsidP="00F32708">
            <w:pPr>
              <w:jc w:val="center"/>
            </w:pPr>
            <w:r>
              <w:rPr>
                <w:rFonts w:hint="eastAsia"/>
                <w:lang w:eastAsia="ja-JP"/>
              </w:rPr>
              <w:t>令和</w:t>
            </w:r>
            <w:r>
              <w:t xml:space="preserve">　　年　　月　　日</w:t>
            </w:r>
            <w:r>
              <w:rPr>
                <w:rFonts w:hint="eastAsia"/>
                <w:lang w:eastAsia="ja-JP"/>
              </w:rPr>
              <w:t>（〇）</w:t>
            </w:r>
          </w:p>
        </w:tc>
        <w:tc>
          <w:tcPr>
            <w:tcW w:w="4099" w:type="dxa"/>
          </w:tcPr>
          <w:p w14:paraId="54E72485" w14:textId="77777777" w:rsidR="00F32708" w:rsidRDefault="00F32708" w:rsidP="00F3270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□ 午前　□ 午後　□ いずれでも可</w:t>
            </w:r>
          </w:p>
        </w:tc>
      </w:tr>
    </w:tbl>
    <w:p w14:paraId="4663C071" w14:textId="508A6B59" w:rsidR="0003450C" w:rsidRPr="00F32708" w:rsidRDefault="00081F0F" w:rsidP="00F32708">
      <w:pPr>
        <w:pStyle w:val="a9"/>
        <w:rPr>
          <w:rFonts w:ascii="メイリオ" w:eastAsia="メイリオ" w:hAnsi="メイリオ"/>
        </w:rPr>
      </w:pPr>
      <w:r w:rsidRPr="00F32708">
        <w:rPr>
          <w:rFonts w:ascii="メイリオ" w:eastAsia="メイリオ" w:hAnsi="メイリオ"/>
        </w:rPr>
        <w:t>【</w:t>
      </w:r>
      <w:r w:rsidR="00F32708">
        <w:rPr>
          <w:rFonts w:ascii="メイリオ" w:eastAsia="メイリオ" w:hAnsi="メイリオ" w:hint="eastAsia"/>
          <w:lang w:eastAsia="ja-JP"/>
        </w:rPr>
        <w:t>参加予定者</w:t>
      </w:r>
      <w:r w:rsidRPr="00F32708">
        <w:rPr>
          <w:rFonts w:ascii="メイリオ" w:eastAsia="メイリオ" w:hAnsi="メイリオ"/>
        </w:rPr>
        <w:t>】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421"/>
        <w:gridCol w:w="3229"/>
      </w:tblGrid>
      <w:tr w:rsidR="0003450C" w14:paraId="6FD556E8" w14:textId="77777777" w:rsidTr="00F32708">
        <w:trPr>
          <w:jc w:val="center"/>
        </w:trPr>
        <w:tc>
          <w:tcPr>
            <w:tcW w:w="1980" w:type="dxa"/>
            <w:shd w:val="clear" w:color="auto" w:fill="D9EAD3"/>
          </w:tcPr>
          <w:p w14:paraId="7BDA8883" w14:textId="415A5B7B" w:rsidR="00F32708" w:rsidRPr="00F32708" w:rsidRDefault="00F32708" w:rsidP="00F32708">
            <w:pPr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氏名</w:t>
            </w:r>
          </w:p>
        </w:tc>
        <w:tc>
          <w:tcPr>
            <w:tcW w:w="3421" w:type="dxa"/>
            <w:shd w:val="clear" w:color="auto" w:fill="D9EAD3"/>
          </w:tcPr>
          <w:p w14:paraId="09B40526" w14:textId="4F71BD96" w:rsidR="0003450C" w:rsidRDefault="00F32708">
            <w:pPr>
              <w:jc w:val="center"/>
            </w:pPr>
            <w:r>
              <w:rPr>
                <w:rFonts w:hint="eastAsia"/>
                <w:b/>
                <w:lang w:eastAsia="ja-JP"/>
              </w:rPr>
              <w:t>所属法人・部署</w:t>
            </w:r>
          </w:p>
        </w:tc>
        <w:tc>
          <w:tcPr>
            <w:tcW w:w="3229" w:type="dxa"/>
            <w:shd w:val="clear" w:color="auto" w:fill="D9EAD3"/>
          </w:tcPr>
          <w:p w14:paraId="5A364A83" w14:textId="77777777" w:rsidR="0003450C" w:rsidRDefault="00081F0F">
            <w:pPr>
              <w:jc w:val="center"/>
            </w:pPr>
            <w:r>
              <w:rPr>
                <w:b/>
              </w:rPr>
              <w:t>役職</w:t>
            </w:r>
          </w:p>
        </w:tc>
      </w:tr>
      <w:tr w:rsidR="0003450C" w14:paraId="287A104B" w14:textId="77777777" w:rsidTr="00F32708">
        <w:trPr>
          <w:jc w:val="center"/>
        </w:trPr>
        <w:tc>
          <w:tcPr>
            <w:tcW w:w="1980" w:type="dxa"/>
          </w:tcPr>
          <w:p w14:paraId="667401E2" w14:textId="77777777" w:rsidR="0003450C" w:rsidRDefault="0003450C"/>
        </w:tc>
        <w:tc>
          <w:tcPr>
            <w:tcW w:w="3421" w:type="dxa"/>
          </w:tcPr>
          <w:p w14:paraId="0B7921D5" w14:textId="77777777" w:rsidR="0003450C" w:rsidRDefault="0003450C"/>
        </w:tc>
        <w:tc>
          <w:tcPr>
            <w:tcW w:w="3229" w:type="dxa"/>
          </w:tcPr>
          <w:p w14:paraId="41139CFB" w14:textId="77777777" w:rsidR="0003450C" w:rsidRDefault="0003450C"/>
        </w:tc>
      </w:tr>
      <w:tr w:rsidR="0003450C" w14:paraId="4AD2DE38" w14:textId="77777777" w:rsidTr="00F32708">
        <w:trPr>
          <w:jc w:val="center"/>
        </w:trPr>
        <w:tc>
          <w:tcPr>
            <w:tcW w:w="1980" w:type="dxa"/>
          </w:tcPr>
          <w:p w14:paraId="6DCFCF2E" w14:textId="77777777" w:rsidR="0003450C" w:rsidRDefault="0003450C"/>
        </w:tc>
        <w:tc>
          <w:tcPr>
            <w:tcW w:w="3421" w:type="dxa"/>
          </w:tcPr>
          <w:p w14:paraId="584C11EB" w14:textId="77777777" w:rsidR="0003450C" w:rsidRDefault="0003450C"/>
        </w:tc>
        <w:tc>
          <w:tcPr>
            <w:tcW w:w="3229" w:type="dxa"/>
          </w:tcPr>
          <w:p w14:paraId="79584819" w14:textId="77777777" w:rsidR="0003450C" w:rsidRDefault="0003450C"/>
        </w:tc>
      </w:tr>
      <w:tr w:rsidR="0003450C" w14:paraId="5BC4550D" w14:textId="77777777" w:rsidTr="00F32708">
        <w:trPr>
          <w:jc w:val="center"/>
        </w:trPr>
        <w:tc>
          <w:tcPr>
            <w:tcW w:w="1980" w:type="dxa"/>
          </w:tcPr>
          <w:p w14:paraId="16A3DCFE" w14:textId="77777777" w:rsidR="0003450C" w:rsidRDefault="0003450C"/>
        </w:tc>
        <w:tc>
          <w:tcPr>
            <w:tcW w:w="3421" w:type="dxa"/>
          </w:tcPr>
          <w:p w14:paraId="2761BD2A" w14:textId="77777777" w:rsidR="0003450C" w:rsidRDefault="0003450C"/>
        </w:tc>
        <w:tc>
          <w:tcPr>
            <w:tcW w:w="3229" w:type="dxa"/>
          </w:tcPr>
          <w:p w14:paraId="6BA2B345" w14:textId="77777777" w:rsidR="0003450C" w:rsidRDefault="0003450C"/>
        </w:tc>
      </w:tr>
    </w:tbl>
    <w:p w14:paraId="450FBD79" w14:textId="77777777" w:rsidR="00BF5E8E" w:rsidRDefault="00BF5E8E" w:rsidP="00920AA0"/>
    <w:sectPr w:rsidR="00BF5E8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338E" w14:textId="77777777" w:rsidR="00081F0F" w:rsidRDefault="00081F0F" w:rsidP="00081F0F">
      <w:pPr>
        <w:spacing w:after="0" w:line="240" w:lineRule="auto"/>
      </w:pPr>
      <w:r>
        <w:separator/>
      </w:r>
    </w:p>
  </w:endnote>
  <w:endnote w:type="continuationSeparator" w:id="0">
    <w:p w14:paraId="3800D20B" w14:textId="77777777" w:rsidR="00081F0F" w:rsidRDefault="00081F0F" w:rsidP="0008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4B522" w14:textId="77777777" w:rsidR="00081F0F" w:rsidRDefault="00081F0F" w:rsidP="00081F0F">
      <w:pPr>
        <w:spacing w:after="0" w:line="240" w:lineRule="auto"/>
      </w:pPr>
      <w:r>
        <w:separator/>
      </w:r>
    </w:p>
  </w:footnote>
  <w:footnote w:type="continuationSeparator" w:id="0">
    <w:p w14:paraId="2E2EB936" w14:textId="77777777" w:rsidR="00081F0F" w:rsidRDefault="00081F0F" w:rsidP="00081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1A09" w14:textId="4871BF3F" w:rsidR="00F32708" w:rsidRPr="00F32708" w:rsidRDefault="00F32708" w:rsidP="00F32708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  <w:lang w:eastAsia="ja-JP"/>
      </w:rPr>
      <w:t>（</w:t>
    </w:r>
    <w:r w:rsidRPr="00F32708">
      <w:rPr>
        <w:rFonts w:hint="eastAsia"/>
        <w:sz w:val="24"/>
        <w:szCs w:val="24"/>
        <w:lang w:eastAsia="ja-JP"/>
      </w:rPr>
      <w:t>様式</w:t>
    </w:r>
    <w:r>
      <w:rPr>
        <w:rFonts w:hint="eastAsia"/>
        <w:sz w:val="24"/>
        <w:szCs w:val="24"/>
        <w:lang w:eastAsia="ja-JP"/>
      </w:rPr>
      <w:t>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50C"/>
    <w:rsid w:val="00034616"/>
    <w:rsid w:val="0006063C"/>
    <w:rsid w:val="00081F0F"/>
    <w:rsid w:val="0015074B"/>
    <w:rsid w:val="0029639D"/>
    <w:rsid w:val="00326F90"/>
    <w:rsid w:val="008F0781"/>
    <w:rsid w:val="00920AA0"/>
    <w:rsid w:val="00A956D9"/>
    <w:rsid w:val="00AA1D8D"/>
    <w:rsid w:val="00B47730"/>
    <w:rsid w:val="00BF5E8E"/>
    <w:rsid w:val="00C47FA2"/>
    <w:rsid w:val="00CB0664"/>
    <w:rsid w:val="00D92036"/>
    <w:rsid w:val="00F327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C1FEC4"/>
  <w14:defaultImageDpi w14:val="300"/>
  <w15:docId w15:val="{730BAACB-9E40-4386-874E-7878E40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メイリオ" w:eastAsia="メイリオ" w:hAnsi="メイリオ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押川 克久</cp:lastModifiedBy>
  <cp:revision>6</cp:revision>
  <dcterms:created xsi:type="dcterms:W3CDTF">2026-05-24T02:35:00Z</dcterms:created>
  <dcterms:modified xsi:type="dcterms:W3CDTF">2026-06-01T04:21:00Z</dcterms:modified>
  <cp:category/>
</cp:coreProperties>
</file>