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10648" w14:textId="02BE9303" w:rsidR="006E0312" w:rsidRDefault="004A6054">
      <w:pPr>
        <w:jc w:val="center"/>
        <w:rPr>
          <w:lang w:eastAsia="ja-JP"/>
        </w:rPr>
      </w:pPr>
      <w:r>
        <w:rPr>
          <w:b/>
          <w:sz w:val="32"/>
          <w:lang w:eastAsia="ja-JP"/>
        </w:rPr>
        <w:t>日向市駅東駐車場</w:t>
      </w:r>
      <w:r w:rsidR="004D4990">
        <w:rPr>
          <w:rFonts w:hint="eastAsia"/>
          <w:b/>
          <w:sz w:val="32"/>
          <w:lang w:eastAsia="ja-JP"/>
        </w:rPr>
        <w:t>の利活用に係る</w:t>
      </w:r>
      <w:r>
        <w:rPr>
          <w:b/>
          <w:sz w:val="32"/>
          <w:lang w:eastAsia="ja-JP"/>
        </w:rPr>
        <w:t>サウンディング型市場調査</w:t>
      </w:r>
    </w:p>
    <w:p w14:paraId="6157166A" w14:textId="66E58797" w:rsidR="006E0312" w:rsidRDefault="0073186D" w:rsidP="004A6054">
      <w:pPr>
        <w:jc w:val="center"/>
        <w:rPr>
          <w:b/>
          <w:sz w:val="32"/>
          <w:lang w:eastAsia="ja-JP"/>
        </w:rPr>
      </w:pPr>
      <w:r>
        <w:rPr>
          <w:rFonts w:hint="eastAsia"/>
          <w:b/>
          <w:sz w:val="32"/>
          <w:lang w:eastAsia="ja-JP"/>
        </w:rPr>
        <w:t>質問書</w:t>
      </w:r>
    </w:p>
    <w:tbl>
      <w:tblPr>
        <w:tblStyle w:val="afe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6650"/>
      </w:tblGrid>
      <w:tr w:rsidR="0073186D" w14:paraId="0B6AFA6B" w14:textId="77777777" w:rsidTr="00173EFB">
        <w:trPr>
          <w:jc w:val="center"/>
        </w:trPr>
        <w:tc>
          <w:tcPr>
            <w:tcW w:w="1980" w:type="dxa"/>
            <w:shd w:val="clear" w:color="auto" w:fill="E2F0D9"/>
          </w:tcPr>
          <w:p w14:paraId="41D89F14" w14:textId="3B052120" w:rsidR="0073186D" w:rsidRDefault="0073186D" w:rsidP="00173EFB">
            <w:r>
              <w:rPr>
                <w:rFonts w:hint="eastAsia"/>
                <w:b/>
                <w:lang w:eastAsia="ja-JP"/>
              </w:rPr>
              <w:t>提出日</w:t>
            </w:r>
          </w:p>
        </w:tc>
        <w:tc>
          <w:tcPr>
            <w:tcW w:w="6650" w:type="dxa"/>
          </w:tcPr>
          <w:p w14:paraId="2E5B9B8B" w14:textId="77777777" w:rsidR="0073186D" w:rsidRDefault="0073186D" w:rsidP="00173EFB">
            <w:r>
              <w:rPr>
                <w:rFonts w:hint="eastAsia"/>
                <w:lang w:eastAsia="ja-JP"/>
              </w:rPr>
              <w:t>令和　　年　　月　　日</w:t>
            </w:r>
          </w:p>
        </w:tc>
      </w:tr>
      <w:tr w:rsidR="0073186D" w14:paraId="7A71265E" w14:textId="77777777" w:rsidTr="00173EFB">
        <w:trPr>
          <w:jc w:val="center"/>
        </w:trPr>
        <w:tc>
          <w:tcPr>
            <w:tcW w:w="1980" w:type="dxa"/>
            <w:shd w:val="clear" w:color="auto" w:fill="E2F0D9"/>
          </w:tcPr>
          <w:p w14:paraId="221582F6" w14:textId="695AACFD" w:rsidR="0073186D" w:rsidRDefault="0073186D" w:rsidP="00173EFB">
            <w:r>
              <w:rPr>
                <w:rFonts w:hint="eastAsia"/>
                <w:b/>
                <w:lang w:eastAsia="ja-JP"/>
              </w:rPr>
              <w:t>法人名</w:t>
            </w:r>
          </w:p>
        </w:tc>
        <w:tc>
          <w:tcPr>
            <w:tcW w:w="6650" w:type="dxa"/>
          </w:tcPr>
          <w:p w14:paraId="2E4DD1AA" w14:textId="77777777" w:rsidR="0073186D" w:rsidRDefault="0073186D" w:rsidP="00173EFB"/>
        </w:tc>
      </w:tr>
      <w:tr w:rsidR="0073186D" w14:paraId="1CA05F9F" w14:textId="77777777" w:rsidTr="00173EFB">
        <w:trPr>
          <w:jc w:val="center"/>
        </w:trPr>
        <w:tc>
          <w:tcPr>
            <w:tcW w:w="1980" w:type="dxa"/>
            <w:shd w:val="clear" w:color="auto" w:fill="E2F0D9"/>
          </w:tcPr>
          <w:p w14:paraId="61D9EC84" w14:textId="787424F5" w:rsidR="0073186D" w:rsidRDefault="0073186D" w:rsidP="00173EFB">
            <w:r>
              <w:rPr>
                <w:rFonts w:hint="eastAsia"/>
                <w:b/>
                <w:lang w:eastAsia="ja-JP"/>
              </w:rPr>
              <w:t>所在地</w:t>
            </w:r>
          </w:p>
        </w:tc>
        <w:tc>
          <w:tcPr>
            <w:tcW w:w="6650" w:type="dxa"/>
          </w:tcPr>
          <w:p w14:paraId="00537446" w14:textId="77777777" w:rsidR="0073186D" w:rsidRDefault="0073186D" w:rsidP="00173EFB"/>
        </w:tc>
      </w:tr>
      <w:tr w:rsidR="0073186D" w14:paraId="5CA4D84C" w14:textId="77777777" w:rsidTr="00173EFB">
        <w:trPr>
          <w:jc w:val="center"/>
        </w:trPr>
        <w:tc>
          <w:tcPr>
            <w:tcW w:w="1980" w:type="dxa"/>
            <w:shd w:val="clear" w:color="auto" w:fill="E2F0D9"/>
          </w:tcPr>
          <w:p w14:paraId="4F812776" w14:textId="75546E6E" w:rsidR="0073186D" w:rsidRDefault="0073186D" w:rsidP="00173EFB">
            <w:r>
              <w:rPr>
                <w:rFonts w:hint="eastAsia"/>
                <w:b/>
                <w:lang w:eastAsia="ja-JP"/>
              </w:rPr>
              <w:t>代表者職氏名</w:t>
            </w:r>
          </w:p>
        </w:tc>
        <w:tc>
          <w:tcPr>
            <w:tcW w:w="6650" w:type="dxa"/>
          </w:tcPr>
          <w:p w14:paraId="28D3B3C8" w14:textId="77777777" w:rsidR="0073186D" w:rsidRDefault="0073186D" w:rsidP="00173EFB"/>
        </w:tc>
      </w:tr>
      <w:tr w:rsidR="0073186D" w14:paraId="7238AFD5" w14:textId="77777777" w:rsidTr="00173EFB">
        <w:trPr>
          <w:jc w:val="center"/>
        </w:trPr>
        <w:tc>
          <w:tcPr>
            <w:tcW w:w="1980" w:type="dxa"/>
            <w:shd w:val="clear" w:color="auto" w:fill="E2F0D9"/>
          </w:tcPr>
          <w:p w14:paraId="3B0AB0E1" w14:textId="2FC1F3B6" w:rsidR="0073186D" w:rsidRDefault="0073186D" w:rsidP="00173EFB">
            <w:r>
              <w:rPr>
                <w:rFonts w:hint="eastAsia"/>
                <w:b/>
                <w:lang w:eastAsia="ja-JP"/>
              </w:rPr>
              <w:t>担当者氏名</w:t>
            </w:r>
          </w:p>
        </w:tc>
        <w:tc>
          <w:tcPr>
            <w:tcW w:w="6650" w:type="dxa"/>
          </w:tcPr>
          <w:p w14:paraId="24307657" w14:textId="77777777" w:rsidR="0073186D" w:rsidRDefault="0073186D" w:rsidP="00173EFB"/>
        </w:tc>
      </w:tr>
      <w:tr w:rsidR="0073186D" w14:paraId="2A55530D" w14:textId="77777777" w:rsidTr="00173EFB">
        <w:trPr>
          <w:jc w:val="center"/>
        </w:trPr>
        <w:tc>
          <w:tcPr>
            <w:tcW w:w="1980" w:type="dxa"/>
            <w:shd w:val="clear" w:color="auto" w:fill="E2F0D9"/>
          </w:tcPr>
          <w:p w14:paraId="03BE827B" w14:textId="0763036C" w:rsidR="0073186D" w:rsidRDefault="0073186D" w:rsidP="00173EFB">
            <w:r>
              <w:rPr>
                <w:rFonts w:hint="eastAsia"/>
                <w:b/>
                <w:lang w:eastAsia="ja-JP"/>
              </w:rPr>
              <w:t>所属部署</w:t>
            </w:r>
          </w:p>
        </w:tc>
        <w:tc>
          <w:tcPr>
            <w:tcW w:w="6650" w:type="dxa"/>
          </w:tcPr>
          <w:p w14:paraId="3EA06527" w14:textId="77777777" w:rsidR="0073186D" w:rsidRDefault="0073186D" w:rsidP="00173EFB"/>
        </w:tc>
      </w:tr>
      <w:tr w:rsidR="0073186D" w14:paraId="5358FF73" w14:textId="77777777" w:rsidTr="00173EFB">
        <w:trPr>
          <w:jc w:val="center"/>
        </w:trPr>
        <w:tc>
          <w:tcPr>
            <w:tcW w:w="1980" w:type="dxa"/>
            <w:shd w:val="clear" w:color="auto" w:fill="E2F0D9"/>
          </w:tcPr>
          <w:p w14:paraId="265FD0F2" w14:textId="554E897F" w:rsidR="0073186D" w:rsidRDefault="0073186D" w:rsidP="00173EFB">
            <w:r>
              <w:rPr>
                <w:rFonts w:hint="eastAsia"/>
                <w:b/>
                <w:lang w:eastAsia="ja-JP"/>
              </w:rPr>
              <w:t>電話番号</w:t>
            </w:r>
          </w:p>
        </w:tc>
        <w:tc>
          <w:tcPr>
            <w:tcW w:w="6650" w:type="dxa"/>
          </w:tcPr>
          <w:p w14:paraId="44DFA8BC" w14:textId="77777777" w:rsidR="0073186D" w:rsidRDefault="0073186D" w:rsidP="00173EFB"/>
        </w:tc>
      </w:tr>
      <w:tr w:rsidR="0073186D" w14:paraId="4E61728A" w14:textId="77777777" w:rsidTr="00173EFB">
        <w:trPr>
          <w:jc w:val="center"/>
        </w:trPr>
        <w:tc>
          <w:tcPr>
            <w:tcW w:w="1980" w:type="dxa"/>
            <w:shd w:val="clear" w:color="auto" w:fill="E2F0D9"/>
          </w:tcPr>
          <w:p w14:paraId="184CBFBD" w14:textId="04B35C0C" w:rsidR="0073186D" w:rsidRDefault="0073186D" w:rsidP="00173EFB">
            <w:pPr>
              <w:rPr>
                <w:lang w:eastAsia="ja-JP"/>
              </w:rPr>
            </w:pPr>
            <w:r>
              <w:rPr>
                <w:rFonts w:hint="eastAsia"/>
                <w:b/>
                <w:lang w:eastAsia="ja-JP"/>
              </w:rPr>
              <w:t>電子メール</w:t>
            </w:r>
          </w:p>
        </w:tc>
        <w:tc>
          <w:tcPr>
            <w:tcW w:w="6650" w:type="dxa"/>
          </w:tcPr>
          <w:p w14:paraId="53646AC9" w14:textId="77777777" w:rsidR="0073186D" w:rsidRDefault="0073186D" w:rsidP="00173EFB">
            <w:pPr>
              <w:rPr>
                <w:lang w:eastAsia="ja-JP"/>
              </w:rPr>
            </w:pPr>
          </w:p>
        </w:tc>
      </w:tr>
      <w:tr w:rsidR="0073186D" w14:paraId="3BBDE07A" w14:textId="77777777" w:rsidTr="0073186D">
        <w:trPr>
          <w:jc w:val="center"/>
        </w:trPr>
        <w:tc>
          <w:tcPr>
            <w:tcW w:w="1980" w:type="dxa"/>
            <w:shd w:val="clear" w:color="auto" w:fill="E2F0D9"/>
          </w:tcPr>
          <w:p w14:paraId="63552671" w14:textId="77777777" w:rsidR="0073186D" w:rsidRDefault="0073186D" w:rsidP="0073186D">
            <w:pPr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質問の公表</w:t>
            </w:r>
          </w:p>
          <w:p w14:paraId="0B7409F4" w14:textId="79D7B55A" w:rsidR="0073186D" w:rsidRPr="0073186D" w:rsidRDefault="0073186D" w:rsidP="0073186D">
            <w:pPr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に関する希望</w:t>
            </w:r>
          </w:p>
        </w:tc>
        <w:tc>
          <w:tcPr>
            <w:tcW w:w="6650" w:type="dxa"/>
            <w:vAlign w:val="center"/>
          </w:tcPr>
          <w:p w14:paraId="7D081FEE" w14:textId="22A3BE0D" w:rsidR="0073186D" w:rsidRPr="00F32708" w:rsidRDefault="0073186D" w:rsidP="0073186D">
            <w:pPr>
              <w:jc w:val="both"/>
              <w:rPr>
                <w:lang w:eastAsia="ja-JP"/>
              </w:rPr>
            </w:pPr>
            <w:r>
              <w:rPr>
                <w:lang w:eastAsia="ja-JP"/>
              </w:rPr>
              <w:t>□ 匿名での公表可　□ ノウハウに関わるため個別判断を希望</w:t>
            </w:r>
          </w:p>
        </w:tc>
      </w:tr>
    </w:tbl>
    <w:p w14:paraId="0E8F99B4" w14:textId="01A739CF" w:rsidR="0073186D" w:rsidRDefault="0073186D" w:rsidP="0073186D">
      <w:pPr>
        <w:pStyle w:val="a9"/>
        <w:rPr>
          <w:lang w:eastAsia="ja-JP"/>
        </w:rPr>
      </w:pPr>
    </w:p>
    <w:p w14:paraId="35C6E8FE" w14:textId="641B5649" w:rsidR="006E0312" w:rsidRPr="0073186D" w:rsidRDefault="004A6054" w:rsidP="0073186D">
      <w:pPr>
        <w:pStyle w:val="a9"/>
        <w:rPr>
          <w:rFonts w:ascii="メイリオ" w:eastAsia="メイリオ" w:hAnsi="メイリオ"/>
        </w:rPr>
      </w:pPr>
      <w:r w:rsidRPr="0073186D">
        <w:rPr>
          <w:rFonts w:ascii="メイリオ" w:eastAsia="メイリオ" w:hAnsi="メイリオ"/>
        </w:rPr>
        <w:t>【</w:t>
      </w:r>
      <w:r w:rsidR="0073186D">
        <w:rPr>
          <w:rFonts w:ascii="メイリオ" w:eastAsia="メイリオ" w:hAnsi="メイリオ" w:hint="eastAsia"/>
          <w:lang w:eastAsia="ja-JP"/>
        </w:rPr>
        <w:t>質問事項</w:t>
      </w:r>
      <w:r w:rsidRPr="0073186D">
        <w:rPr>
          <w:rFonts w:ascii="メイリオ" w:eastAsia="メイリオ" w:hAnsi="メイリオ"/>
        </w:rPr>
        <w:t>】</w:t>
      </w:r>
    </w:p>
    <w:tbl>
      <w:tblPr>
        <w:tblStyle w:val="afe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2418"/>
        <w:gridCol w:w="5366"/>
      </w:tblGrid>
      <w:tr w:rsidR="006E0312" w14:paraId="1F5D12C2" w14:textId="77777777" w:rsidTr="0073186D">
        <w:trPr>
          <w:jc w:val="center"/>
        </w:trPr>
        <w:tc>
          <w:tcPr>
            <w:tcW w:w="846" w:type="dxa"/>
            <w:shd w:val="clear" w:color="auto" w:fill="D9EAD3"/>
          </w:tcPr>
          <w:p w14:paraId="2AE51C29" w14:textId="77777777" w:rsidR="006E0312" w:rsidRDefault="004A6054">
            <w:pPr>
              <w:jc w:val="center"/>
            </w:pPr>
            <w:r>
              <w:rPr>
                <w:b/>
              </w:rPr>
              <w:t>No.</w:t>
            </w:r>
          </w:p>
        </w:tc>
        <w:tc>
          <w:tcPr>
            <w:tcW w:w="2418" w:type="dxa"/>
            <w:shd w:val="clear" w:color="auto" w:fill="D9EAD3"/>
          </w:tcPr>
          <w:p w14:paraId="32761A1A" w14:textId="77777777" w:rsidR="006E0312" w:rsidRDefault="004A6054">
            <w:pPr>
              <w:jc w:val="center"/>
            </w:pPr>
            <w:r>
              <w:rPr>
                <w:b/>
              </w:rPr>
              <w:t>該当項目</w:t>
            </w:r>
          </w:p>
        </w:tc>
        <w:tc>
          <w:tcPr>
            <w:tcW w:w="5366" w:type="dxa"/>
            <w:shd w:val="clear" w:color="auto" w:fill="D9EAD3"/>
          </w:tcPr>
          <w:p w14:paraId="77D41CAD" w14:textId="77777777" w:rsidR="006E0312" w:rsidRDefault="004A6054">
            <w:pPr>
              <w:jc w:val="center"/>
            </w:pPr>
            <w:r>
              <w:rPr>
                <w:b/>
              </w:rPr>
              <w:t>質問内容</w:t>
            </w:r>
          </w:p>
        </w:tc>
      </w:tr>
      <w:tr w:rsidR="006E0312" w14:paraId="670FA297" w14:textId="77777777" w:rsidTr="0073186D">
        <w:trPr>
          <w:jc w:val="center"/>
        </w:trPr>
        <w:tc>
          <w:tcPr>
            <w:tcW w:w="846" w:type="dxa"/>
          </w:tcPr>
          <w:p w14:paraId="50A56455" w14:textId="77777777" w:rsidR="006E0312" w:rsidRDefault="004A6054" w:rsidP="0073186D">
            <w:pPr>
              <w:jc w:val="center"/>
            </w:pPr>
            <w:r>
              <w:t>1</w:t>
            </w:r>
          </w:p>
        </w:tc>
        <w:tc>
          <w:tcPr>
            <w:tcW w:w="2418" w:type="dxa"/>
          </w:tcPr>
          <w:p w14:paraId="7406F222" w14:textId="77777777" w:rsidR="006E0312" w:rsidRDefault="006E0312"/>
        </w:tc>
        <w:tc>
          <w:tcPr>
            <w:tcW w:w="5366" w:type="dxa"/>
          </w:tcPr>
          <w:p w14:paraId="4983F9B6" w14:textId="77777777" w:rsidR="006E0312" w:rsidRDefault="006E0312"/>
        </w:tc>
      </w:tr>
      <w:tr w:rsidR="006E0312" w14:paraId="50749AE0" w14:textId="77777777" w:rsidTr="0073186D">
        <w:trPr>
          <w:jc w:val="center"/>
        </w:trPr>
        <w:tc>
          <w:tcPr>
            <w:tcW w:w="846" w:type="dxa"/>
          </w:tcPr>
          <w:p w14:paraId="5DDD7523" w14:textId="77777777" w:rsidR="006E0312" w:rsidRDefault="004A6054" w:rsidP="0073186D">
            <w:pPr>
              <w:jc w:val="center"/>
            </w:pPr>
            <w:r>
              <w:t>2</w:t>
            </w:r>
          </w:p>
        </w:tc>
        <w:tc>
          <w:tcPr>
            <w:tcW w:w="2418" w:type="dxa"/>
          </w:tcPr>
          <w:p w14:paraId="13E3AA57" w14:textId="77777777" w:rsidR="006E0312" w:rsidRDefault="006E0312"/>
        </w:tc>
        <w:tc>
          <w:tcPr>
            <w:tcW w:w="5366" w:type="dxa"/>
          </w:tcPr>
          <w:p w14:paraId="200A914B" w14:textId="77777777" w:rsidR="006E0312" w:rsidRDefault="006E0312"/>
        </w:tc>
      </w:tr>
      <w:tr w:rsidR="006E0312" w14:paraId="2ABE89B6" w14:textId="77777777" w:rsidTr="0073186D">
        <w:trPr>
          <w:jc w:val="center"/>
        </w:trPr>
        <w:tc>
          <w:tcPr>
            <w:tcW w:w="846" w:type="dxa"/>
          </w:tcPr>
          <w:p w14:paraId="246658CC" w14:textId="77777777" w:rsidR="006E0312" w:rsidRDefault="004A6054" w:rsidP="0073186D">
            <w:pPr>
              <w:jc w:val="center"/>
            </w:pPr>
            <w:r>
              <w:t>3</w:t>
            </w:r>
          </w:p>
        </w:tc>
        <w:tc>
          <w:tcPr>
            <w:tcW w:w="2418" w:type="dxa"/>
          </w:tcPr>
          <w:p w14:paraId="05694049" w14:textId="77777777" w:rsidR="006E0312" w:rsidRDefault="006E0312"/>
        </w:tc>
        <w:tc>
          <w:tcPr>
            <w:tcW w:w="5366" w:type="dxa"/>
          </w:tcPr>
          <w:p w14:paraId="31D3F082" w14:textId="77777777" w:rsidR="006E0312" w:rsidRDefault="006E0312"/>
        </w:tc>
      </w:tr>
      <w:tr w:rsidR="006E0312" w14:paraId="0AFCF175" w14:textId="77777777" w:rsidTr="0073186D">
        <w:trPr>
          <w:jc w:val="center"/>
        </w:trPr>
        <w:tc>
          <w:tcPr>
            <w:tcW w:w="846" w:type="dxa"/>
          </w:tcPr>
          <w:p w14:paraId="6AB5E6D4" w14:textId="77777777" w:rsidR="006E0312" w:rsidRDefault="004A6054" w:rsidP="0073186D">
            <w:pPr>
              <w:jc w:val="center"/>
            </w:pPr>
            <w:r>
              <w:t>4</w:t>
            </w:r>
          </w:p>
        </w:tc>
        <w:tc>
          <w:tcPr>
            <w:tcW w:w="2418" w:type="dxa"/>
          </w:tcPr>
          <w:p w14:paraId="5F653971" w14:textId="77777777" w:rsidR="006E0312" w:rsidRDefault="006E0312"/>
        </w:tc>
        <w:tc>
          <w:tcPr>
            <w:tcW w:w="5366" w:type="dxa"/>
          </w:tcPr>
          <w:p w14:paraId="49598981" w14:textId="77777777" w:rsidR="006E0312" w:rsidRDefault="006E0312"/>
        </w:tc>
      </w:tr>
      <w:tr w:rsidR="006E0312" w14:paraId="488B7395" w14:textId="77777777" w:rsidTr="0073186D">
        <w:trPr>
          <w:jc w:val="center"/>
        </w:trPr>
        <w:tc>
          <w:tcPr>
            <w:tcW w:w="846" w:type="dxa"/>
          </w:tcPr>
          <w:p w14:paraId="24C7D5F2" w14:textId="77777777" w:rsidR="006E0312" w:rsidRDefault="004A6054" w:rsidP="0073186D">
            <w:pPr>
              <w:jc w:val="center"/>
            </w:pPr>
            <w:r>
              <w:t>5</w:t>
            </w:r>
          </w:p>
        </w:tc>
        <w:tc>
          <w:tcPr>
            <w:tcW w:w="2418" w:type="dxa"/>
          </w:tcPr>
          <w:p w14:paraId="2167607C" w14:textId="77777777" w:rsidR="006E0312" w:rsidRDefault="006E0312"/>
        </w:tc>
        <w:tc>
          <w:tcPr>
            <w:tcW w:w="5366" w:type="dxa"/>
          </w:tcPr>
          <w:p w14:paraId="15ED3809" w14:textId="77777777" w:rsidR="006E0312" w:rsidRDefault="006E0312"/>
        </w:tc>
      </w:tr>
      <w:tr w:rsidR="006E0312" w14:paraId="6F70FAB1" w14:textId="77777777" w:rsidTr="0073186D">
        <w:trPr>
          <w:jc w:val="center"/>
        </w:trPr>
        <w:tc>
          <w:tcPr>
            <w:tcW w:w="846" w:type="dxa"/>
          </w:tcPr>
          <w:p w14:paraId="28DDEB74" w14:textId="77777777" w:rsidR="006E0312" w:rsidRDefault="004A6054" w:rsidP="0073186D">
            <w:pPr>
              <w:jc w:val="center"/>
            </w:pPr>
            <w:r>
              <w:t>6</w:t>
            </w:r>
          </w:p>
        </w:tc>
        <w:tc>
          <w:tcPr>
            <w:tcW w:w="2418" w:type="dxa"/>
          </w:tcPr>
          <w:p w14:paraId="649E9030" w14:textId="77777777" w:rsidR="006E0312" w:rsidRDefault="006E0312"/>
        </w:tc>
        <w:tc>
          <w:tcPr>
            <w:tcW w:w="5366" w:type="dxa"/>
          </w:tcPr>
          <w:p w14:paraId="320E737B" w14:textId="77777777" w:rsidR="006E0312" w:rsidRDefault="006E0312"/>
        </w:tc>
      </w:tr>
      <w:tr w:rsidR="006E0312" w14:paraId="29F70484" w14:textId="77777777" w:rsidTr="0073186D">
        <w:trPr>
          <w:jc w:val="center"/>
        </w:trPr>
        <w:tc>
          <w:tcPr>
            <w:tcW w:w="846" w:type="dxa"/>
          </w:tcPr>
          <w:p w14:paraId="5C4E3D4D" w14:textId="77777777" w:rsidR="006E0312" w:rsidRDefault="004A6054" w:rsidP="0073186D">
            <w:pPr>
              <w:jc w:val="center"/>
            </w:pPr>
            <w:r>
              <w:t>7</w:t>
            </w:r>
          </w:p>
        </w:tc>
        <w:tc>
          <w:tcPr>
            <w:tcW w:w="2418" w:type="dxa"/>
          </w:tcPr>
          <w:p w14:paraId="4092AD7B" w14:textId="77777777" w:rsidR="006E0312" w:rsidRDefault="006E0312"/>
        </w:tc>
        <w:tc>
          <w:tcPr>
            <w:tcW w:w="5366" w:type="dxa"/>
          </w:tcPr>
          <w:p w14:paraId="561620D9" w14:textId="77777777" w:rsidR="006E0312" w:rsidRDefault="006E0312"/>
        </w:tc>
      </w:tr>
      <w:tr w:rsidR="006E0312" w14:paraId="13F30BE8" w14:textId="77777777" w:rsidTr="0073186D">
        <w:trPr>
          <w:jc w:val="center"/>
        </w:trPr>
        <w:tc>
          <w:tcPr>
            <w:tcW w:w="846" w:type="dxa"/>
          </w:tcPr>
          <w:p w14:paraId="04751413" w14:textId="77777777" w:rsidR="006E0312" w:rsidRDefault="004A6054" w:rsidP="0073186D">
            <w:pPr>
              <w:jc w:val="center"/>
            </w:pPr>
            <w:r>
              <w:t>8</w:t>
            </w:r>
          </w:p>
        </w:tc>
        <w:tc>
          <w:tcPr>
            <w:tcW w:w="2418" w:type="dxa"/>
          </w:tcPr>
          <w:p w14:paraId="1A8FC165" w14:textId="77777777" w:rsidR="006E0312" w:rsidRDefault="006E0312"/>
        </w:tc>
        <w:tc>
          <w:tcPr>
            <w:tcW w:w="5366" w:type="dxa"/>
          </w:tcPr>
          <w:p w14:paraId="17FB04C7" w14:textId="77777777" w:rsidR="006E0312" w:rsidRDefault="006E0312"/>
        </w:tc>
      </w:tr>
    </w:tbl>
    <w:p w14:paraId="6C9185A1" w14:textId="7D8AF173" w:rsidR="00F14813" w:rsidRDefault="00F14813"/>
    <w:p w14:paraId="565DBBDE" w14:textId="7953D025" w:rsidR="0073186D" w:rsidRDefault="0073186D" w:rsidP="0073186D">
      <w:pPr>
        <w:jc w:val="center"/>
        <w:rPr>
          <w:lang w:eastAsia="ja-JP"/>
        </w:rPr>
      </w:pPr>
      <w:r>
        <w:rPr>
          <w:rFonts w:hint="eastAsia"/>
          <w:lang w:eastAsia="ja-JP"/>
        </w:rPr>
        <w:t>※　上記の内容を記載した任意の様式による提出も可とします。</w:t>
      </w:r>
    </w:p>
    <w:sectPr w:rsidR="0073186D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38C20" w14:textId="77777777" w:rsidR="004A6054" w:rsidRDefault="004A6054" w:rsidP="004A6054">
      <w:pPr>
        <w:spacing w:after="0" w:line="240" w:lineRule="auto"/>
      </w:pPr>
      <w:r>
        <w:separator/>
      </w:r>
    </w:p>
  </w:endnote>
  <w:endnote w:type="continuationSeparator" w:id="0">
    <w:p w14:paraId="2AA3FD11" w14:textId="77777777" w:rsidR="004A6054" w:rsidRDefault="004A6054" w:rsidP="004A6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07211" w14:textId="77777777" w:rsidR="004A6054" w:rsidRDefault="004A6054" w:rsidP="004A6054">
      <w:pPr>
        <w:spacing w:after="0" w:line="240" w:lineRule="auto"/>
      </w:pPr>
      <w:r>
        <w:separator/>
      </w:r>
    </w:p>
  </w:footnote>
  <w:footnote w:type="continuationSeparator" w:id="0">
    <w:p w14:paraId="7D4C8F4C" w14:textId="77777777" w:rsidR="004A6054" w:rsidRDefault="004A6054" w:rsidP="004A60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18CE" w14:textId="4F85F3DC" w:rsidR="0073186D" w:rsidRPr="0073186D" w:rsidRDefault="0073186D" w:rsidP="0073186D">
    <w:pPr>
      <w:pStyle w:val="a5"/>
      <w:jc w:val="right"/>
      <w:rPr>
        <w:sz w:val="24"/>
        <w:szCs w:val="24"/>
      </w:rPr>
    </w:pPr>
    <w:r w:rsidRPr="0073186D">
      <w:rPr>
        <w:rFonts w:hint="eastAsia"/>
        <w:sz w:val="24"/>
        <w:szCs w:val="24"/>
        <w:lang w:eastAsia="ja-JP"/>
      </w:rPr>
      <w:t>（様式１）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72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A6054"/>
    <w:rsid w:val="004D4990"/>
    <w:rsid w:val="006E0312"/>
    <w:rsid w:val="0073186D"/>
    <w:rsid w:val="008B28F9"/>
    <w:rsid w:val="00AA1D8D"/>
    <w:rsid w:val="00B47730"/>
    <w:rsid w:val="00CB0664"/>
    <w:rsid w:val="00F1481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4166F45"/>
  <w14:defaultImageDpi w14:val="300"/>
  <w15:docId w15:val="{730BAACB-9E40-4386-874E-7878E40FE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メイリオ" w:eastAsia="メイリオ" w:hAnsi="メイリオ"/>
      <w:sz w:val="21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押川 克久</cp:lastModifiedBy>
  <cp:revision>4</cp:revision>
  <dcterms:created xsi:type="dcterms:W3CDTF">2026-05-24T02:36:00Z</dcterms:created>
  <dcterms:modified xsi:type="dcterms:W3CDTF">2026-05-26T23:40:00Z</dcterms:modified>
  <cp:category/>
</cp:coreProperties>
</file>